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314F" w14:textId="77777777" w:rsidR="00B351ED" w:rsidRDefault="00722763">
      <w:pPr>
        <w:pStyle w:val="Title"/>
        <w:jc w:val="center"/>
        <w:rPr>
          <w:sz w:val="96"/>
          <w:szCs w:val="96"/>
        </w:rPr>
      </w:pPr>
      <w:r>
        <w:rPr>
          <w:sz w:val="96"/>
          <w:szCs w:val="96"/>
        </w:rPr>
        <w:t>Grange Explorers</w:t>
      </w:r>
    </w:p>
    <w:p w14:paraId="15509345" w14:textId="77777777" w:rsidR="00B351ED" w:rsidRDefault="00722763">
      <w:pPr>
        <w:pStyle w:val="Heading1"/>
        <w:jc w:val="center"/>
      </w:pPr>
      <w:r>
        <w:rPr>
          <w:sz w:val="96"/>
          <w:szCs w:val="96"/>
        </w:rPr>
        <w:t>Year 6 Adventure Book</w:t>
      </w:r>
    </w:p>
    <w:p w14:paraId="4F2E834D" w14:textId="77777777" w:rsidR="00B351ED" w:rsidRDefault="00B351ED"/>
    <w:p w14:paraId="466FF485" w14:textId="77777777" w:rsidR="00B351ED" w:rsidRDefault="00722763">
      <w:r>
        <w:rPr>
          <w:noProof/>
        </w:rPr>
        <w:drawing>
          <wp:inline distT="0" distB="0" distL="0" distR="0" wp14:anchorId="575DCE4F" wp14:editId="44C086D7">
            <wp:extent cx="5397500" cy="28829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88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045A19" w14:textId="77777777" w:rsidR="00B351ED" w:rsidRDefault="00722763">
      <w:pPr>
        <w:rPr>
          <w:sz w:val="44"/>
          <w:szCs w:val="44"/>
        </w:rPr>
      </w:pPr>
      <w:r>
        <w:rPr>
          <w:sz w:val="44"/>
          <w:szCs w:val="44"/>
        </w:rPr>
        <w:t>Name: ___________________________</w:t>
      </w:r>
    </w:p>
    <w:p w14:paraId="52014B5F" w14:textId="77777777" w:rsidR="00B351ED" w:rsidRDefault="00722763">
      <w:pPr>
        <w:rPr>
          <w:sz w:val="44"/>
          <w:szCs w:val="44"/>
        </w:rPr>
      </w:pPr>
      <w:r>
        <w:rPr>
          <w:sz w:val="44"/>
          <w:szCs w:val="44"/>
        </w:rPr>
        <w:t>Class: ___________________________</w:t>
      </w:r>
    </w:p>
    <w:p w14:paraId="16B550A2" w14:textId="77777777" w:rsidR="00B351ED" w:rsidRDefault="00722763">
      <w:pPr>
        <w:jc w:val="center"/>
      </w:pPr>
      <w:r>
        <w:rPr>
          <w:sz w:val="32"/>
          <w:szCs w:val="32"/>
        </w:rPr>
        <w:br/>
        <w:t>Collect a stamp for each task you complete!</w:t>
      </w:r>
      <w:r>
        <w:br/>
      </w:r>
    </w:p>
    <w:p w14:paraId="5709F36D" w14:textId="340224C7" w:rsidR="00B351ED" w:rsidRDefault="00722763">
      <w:pPr>
        <w:rPr>
          <w:sz w:val="36"/>
          <w:szCs w:val="36"/>
        </w:rPr>
      </w:pPr>
      <w:r>
        <w:br w:type="page"/>
      </w:r>
      <w:r>
        <w:rPr>
          <w:sz w:val="36"/>
          <w:szCs w:val="36"/>
        </w:rPr>
        <w:lastRenderedPageBreak/>
        <w:t>Your Adventure Tasks</w:t>
      </w:r>
    </w:p>
    <w:p w14:paraId="0E4B3162" w14:textId="77777777" w:rsidR="000B107A" w:rsidRDefault="000B107A"/>
    <w:tbl>
      <w:tblPr>
        <w:tblStyle w:val="a"/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14"/>
        <w:gridCol w:w="1559"/>
        <w:gridCol w:w="1559"/>
      </w:tblGrid>
      <w:tr w:rsidR="00B351ED" w14:paraId="7E88344D" w14:textId="77777777">
        <w:tc>
          <w:tcPr>
            <w:tcW w:w="7514" w:type="dxa"/>
          </w:tcPr>
          <w:p w14:paraId="33CC7996" w14:textId="77777777" w:rsidR="00B351ED" w:rsidRDefault="0072276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Task</w:t>
            </w:r>
          </w:p>
        </w:tc>
        <w:tc>
          <w:tcPr>
            <w:tcW w:w="1559" w:type="dxa"/>
          </w:tcPr>
          <w:p w14:paraId="466132ED" w14:textId="77777777" w:rsidR="00B351ED" w:rsidRDefault="0072276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Where?</w:t>
            </w:r>
          </w:p>
        </w:tc>
        <w:tc>
          <w:tcPr>
            <w:tcW w:w="1559" w:type="dxa"/>
          </w:tcPr>
          <w:p w14:paraId="19EB9A39" w14:textId="77777777" w:rsidR="00B351ED" w:rsidRDefault="0072276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Stamp</w:t>
            </w:r>
          </w:p>
        </w:tc>
      </w:tr>
      <w:tr w:rsidR="00B351ED" w14:paraId="493F0BF0" w14:textId="77777777">
        <w:tc>
          <w:tcPr>
            <w:tcW w:w="7514" w:type="dxa"/>
          </w:tcPr>
          <w:p w14:paraId="4A4B65A2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4986D4D6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Design a home for the future</w:t>
            </w:r>
          </w:p>
          <w:p w14:paraId="549FFF8A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91B3D42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4509C493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22C70CB4" w14:textId="77777777" w:rsidR="00B351ED" w:rsidRDefault="00B351ED" w:rsidP="00282C7A">
            <w:pPr>
              <w:tabs>
                <w:tab w:val="left" w:pos="750"/>
              </w:tabs>
              <w:spacing w:line="276" w:lineRule="auto"/>
              <w:rPr>
                <w:sz w:val="32"/>
                <w:szCs w:val="32"/>
              </w:rPr>
            </w:pPr>
          </w:p>
        </w:tc>
      </w:tr>
      <w:tr w:rsidR="00B351ED" w14:paraId="55A76BBE" w14:textId="77777777">
        <w:tc>
          <w:tcPr>
            <w:tcW w:w="7514" w:type="dxa"/>
          </w:tcPr>
          <w:p w14:paraId="12B9D905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7EC75EB1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Create your own Greek myth hero</w:t>
            </w:r>
          </w:p>
          <w:p w14:paraId="4188B040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3DE5C25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7481C98F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321E7626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351ED" w14:paraId="64034D8D" w14:textId="77777777">
        <w:tc>
          <w:tcPr>
            <w:tcW w:w="7514" w:type="dxa"/>
          </w:tcPr>
          <w:p w14:paraId="021A5AE0" w14:textId="77777777" w:rsidR="00056E64" w:rsidRDefault="00056E64" w:rsidP="00282C7A">
            <w:pPr>
              <w:pStyle w:val="NoSpacing"/>
              <w:spacing w:line="276" w:lineRule="auto"/>
              <w:rPr>
                <w:sz w:val="32"/>
                <w:szCs w:val="32"/>
              </w:rPr>
            </w:pPr>
          </w:p>
          <w:p w14:paraId="173D1D25" w14:textId="77777777" w:rsidR="00B351ED" w:rsidRDefault="00722763" w:rsidP="00282C7A">
            <w:pPr>
              <w:pStyle w:val="NoSpacing"/>
              <w:spacing w:line="276" w:lineRule="auto"/>
              <w:rPr>
                <w:sz w:val="32"/>
                <w:szCs w:val="32"/>
              </w:rPr>
            </w:pPr>
            <w:r w:rsidRPr="00056E64">
              <w:rPr>
                <w:sz w:val="32"/>
                <w:szCs w:val="32"/>
              </w:rPr>
              <w:t xml:space="preserve">Visit an aquarium, sea life </w:t>
            </w:r>
            <w:proofErr w:type="spellStart"/>
            <w:r w:rsidRPr="00056E64">
              <w:rPr>
                <w:sz w:val="32"/>
                <w:szCs w:val="32"/>
              </w:rPr>
              <w:t>centre</w:t>
            </w:r>
            <w:proofErr w:type="spellEnd"/>
            <w:r w:rsidRPr="00056E64">
              <w:rPr>
                <w:sz w:val="32"/>
                <w:szCs w:val="32"/>
              </w:rPr>
              <w:t xml:space="preserve"> or museum with your family</w:t>
            </w:r>
          </w:p>
          <w:p w14:paraId="4A13E55D" w14:textId="5AC99307" w:rsidR="00056E64" w:rsidRPr="00056E64" w:rsidRDefault="00056E64" w:rsidP="00282C7A">
            <w:pPr>
              <w:pStyle w:val="NoSpacing"/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852F97F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223A7FBD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39434037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351ED" w14:paraId="7938F55E" w14:textId="77777777">
        <w:tc>
          <w:tcPr>
            <w:tcW w:w="7514" w:type="dxa"/>
          </w:tcPr>
          <w:p w14:paraId="6DC316AD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7049DFBC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Make fruit batteries</w:t>
            </w:r>
          </w:p>
          <w:p w14:paraId="5D1916EC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6913DAB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2CF78C1C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559" w:type="dxa"/>
          </w:tcPr>
          <w:p w14:paraId="2FC6D07C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351ED" w14:paraId="40FD3D2E" w14:textId="77777777">
        <w:tc>
          <w:tcPr>
            <w:tcW w:w="7514" w:type="dxa"/>
          </w:tcPr>
          <w:p w14:paraId="192A0C90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7D30BC10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 a recipe book to plan a 2-course meal</w:t>
            </w:r>
          </w:p>
          <w:p w14:paraId="51ABA427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0C54D33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6C2F7FFB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754DB3F2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351ED" w14:paraId="2796B553" w14:textId="77777777">
        <w:tc>
          <w:tcPr>
            <w:tcW w:w="7514" w:type="dxa"/>
          </w:tcPr>
          <w:p w14:paraId="4E20E7B3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5F659DA2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Buy items in a shop and check your change</w:t>
            </w:r>
          </w:p>
          <w:p w14:paraId="585D475C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D8789C3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23BCC28D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1B80645B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351ED" w14:paraId="74F215DD" w14:textId="77777777">
        <w:tc>
          <w:tcPr>
            <w:tcW w:w="7514" w:type="dxa"/>
          </w:tcPr>
          <w:p w14:paraId="5BB708D1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26B9D06C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Visit a local charity shop and buy a piece of clothing to upcycle</w:t>
            </w:r>
          </w:p>
          <w:p w14:paraId="17DA27B3" w14:textId="77777777" w:rsidR="00056E64" w:rsidRDefault="00056E64" w:rsidP="00282C7A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731B57A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390BCCAE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14B8145E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351ED" w14:paraId="54BBF912" w14:textId="77777777">
        <w:tc>
          <w:tcPr>
            <w:tcW w:w="7514" w:type="dxa"/>
          </w:tcPr>
          <w:p w14:paraId="063DB693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0891DF7A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Learn how to access the news</w:t>
            </w:r>
          </w:p>
          <w:p w14:paraId="5F36F607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A8958E9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6224D1D6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3992EDDD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351ED" w14:paraId="50B5C2CA" w14:textId="77777777">
        <w:tc>
          <w:tcPr>
            <w:tcW w:w="7514" w:type="dxa"/>
          </w:tcPr>
          <w:p w14:paraId="0A4980DF" w14:textId="77777777" w:rsidR="00056E64" w:rsidRDefault="00056E64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2AE5EEF2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Code your own game</w:t>
            </w:r>
          </w:p>
          <w:p w14:paraId="56B7D818" w14:textId="417D9853" w:rsidR="00056E64" w:rsidRDefault="00056E64" w:rsidP="00282C7A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5EA0023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5D141C60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67916AA9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351ED" w14:paraId="4AE65E42" w14:textId="77777777">
        <w:tc>
          <w:tcPr>
            <w:tcW w:w="7514" w:type="dxa"/>
          </w:tcPr>
          <w:p w14:paraId="390E5D11" w14:textId="75B2444E" w:rsidR="000B107A" w:rsidRPr="000B107A" w:rsidRDefault="000B107A" w:rsidP="00282C7A">
            <w:pPr>
              <w:pStyle w:val="NoSpacing"/>
              <w:spacing w:before="240" w:line="276" w:lineRule="auto"/>
              <w:rPr>
                <w:sz w:val="32"/>
                <w:szCs w:val="32"/>
              </w:rPr>
            </w:pPr>
            <w:r w:rsidRPr="000B107A">
              <w:rPr>
                <w:sz w:val="32"/>
                <w:szCs w:val="32"/>
              </w:rPr>
              <w:lastRenderedPageBreak/>
              <w:t>Write, direct and edit your own play or short film</w:t>
            </w:r>
          </w:p>
          <w:p w14:paraId="75E24CB1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5A515FE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29497622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0245CD6C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351ED" w14:paraId="5563FEFD" w14:textId="77777777">
        <w:tc>
          <w:tcPr>
            <w:tcW w:w="7514" w:type="dxa"/>
          </w:tcPr>
          <w:p w14:paraId="02BAE266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568C140F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Compose a rap or song</w:t>
            </w:r>
          </w:p>
          <w:p w14:paraId="56EA5559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6D91643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01380DDE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559" w:type="dxa"/>
          </w:tcPr>
          <w:p w14:paraId="5E78A522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351ED" w14:paraId="7D7D390B" w14:textId="77777777">
        <w:tc>
          <w:tcPr>
            <w:tcW w:w="7514" w:type="dxa"/>
          </w:tcPr>
          <w:p w14:paraId="783A1BF4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684F5CFE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Create an orientation game using compass points</w:t>
            </w:r>
          </w:p>
          <w:p w14:paraId="47AF7821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1A06D7F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72955D00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559" w:type="dxa"/>
          </w:tcPr>
          <w:p w14:paraId="671DCE38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351ED" w14:paraId="2FDA323E" w14:textId="77777777">
        <w:tc>
          <w:tcPr>
            <w:tcW w:w="7514" w:type="dxa"/>
          </w:tcPr>
          <w:p w14:paraId="4802611E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1E549B22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Draw a landscape of your local area</w:t>
            </w:r>
          </w:p>
          <w:p w14:paraId="2ED03C06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59B6F66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370D5EE4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16FE2B92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351ED" w14:paraId="06B1A78C" w14:textId="77777777">
        <w:tc>
          <w:tcPr>
            <w:tcW w:w="7514" w:type="dxa"/>
          </w:tcPr>
          <w:p w14:paraId="60C642D2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30FE6B60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Create a school newspaper</w:t>
            </w:r>
          </w:p>
          <w:p w14:paraId="2B6A09BC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E042C31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212024CD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559" w:type="dxa"/>
          </w:tcPr>
          <w:p w14:paraId="69308D82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351ED" w14:paraId="11F027B3" w14:textId="77777777">
        <w:tc>
          <w:tcPr>
            <w:tcW w:w="7514" w:type="dxa"/>
          </w:tcPr>
          <w:p w14:paraId="687547E0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7653480B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Carry out a weekly chore at home</w:t>
            </w:r>
          </w:p>
          <w:p w14:paraId="73FFCEDF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7B02B09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7C6FD301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68FECC4A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351ED" w14:paraId="721F3BA3" w14:textId="77777777">
        <w:tc>
          <w:tcPr>
            <w:tcW w:w="7514" w:type="dxa"/>
          </w:tcPr>
          <w:p w14:paraId="452FB852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52BF07C4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Write your own short book</w:t>
            </w:r>
          </w:p>
          <w:p w14:paraId="0599CC37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83BFD91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307BAE98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13E5CE12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351ED" w14:paraId="511D3806" w14:textId="77777777">
        <w:tc>
          <w:tcPr>
            <w:tcW w:w="7514" w:type="dxa"/>
          </w:tcPr>
          <w:p w14:paraId="333FD7C6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33458EA3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Create a map of landmarks in your local area</w:t>
            </w:r>
          </w:p>
          <w:p w14:paraId="0E7DD68A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C9C1F03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5C5E7660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2EF03B3C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351ED" w14:paraId="49B2A4C6" w14:textId="77777777">
        <w:tc>
          <w:tcPr>
            <w:tcW w:w="7514" w:type="dxa"/>
          </w:tcPr>
          <w:p w14:paraId="68FB261A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05F1B12E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Visit the Houses of Parliament or local council</w:t>
            </w:r>
          </w:p>
          <w:p w14:paraId="2426DD3F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20281D2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353B1727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36F4000C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351ED" w14:paraId="3937B70D" w14:textId="77777777">
        <w:tc>
          <w:tcPr>
            <w:tcW w:w="7514" w:type="dxa"/>
          </w:tcPr>
          <w:p w14:paraId="656826A8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679FD5FE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Teach a younger child a new skill</w:t>
            </w:r>
          </w:p>
          <w:p w14:paraId="79E15EBE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5FC8753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53E04EFF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bookmarkStart w:id="0" w:name="_heading=h.m48x10cu2tzg" w:colFirst="0" w:colLast="0"/>
            <w:bookmarkEnd w:id="0"/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559" w:type="dxa"/>
          </w:tcPr>
          <w:p w14:paraId="5F43704A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351ED" w14:paraId="271CB858" w14:textId="77777777">
        <w:tc>
          <w:tcPr>
            <w:tcW w:w="7514" w:type="dxa"/>
          </w:tcPr>
          <w:p w14:paraId="3E2621D6" w14:textId="77777777" w:rsidR="000B107A" w:rsidRDefault="000B107A" w:rsidP="00282C7A">
            <w:pPr>
              <w:pStyle w:val="NoSpacing"/>
              <w:spacing w:line="276" w:lineRule="auto"/>
              <w:rPr>
                <w:sz w:val="32"/>
                <w:szCs w:val="32"/>
              </w:rPr>
            </w:pPr>
          </w:p>
          <w:p w14:paraId="71D61DF0" w14:textId="3F7672FD" w:rsidR="00B351ED" w:rsidRDefault="00722763" w:rsidP="00282C7A">
            <w:pPr>
              <w:pStyle w:val="NoSpacing"/>
              <w:spacing w:line="276" w:lineRule="auto"/>
              <w:rPr>
                <w:sz w:val="32"/>
                <w:szCs w:val="32"/>
              </w:rPr>
            </w:pPr>
            <w:r w:rsidRPr="00056E64">
              <w:rPr>
                <w:sz w:val="32"/>
                <w:szCs w:val="32"/>
              </w:rPr>
              <w:t>Write to your local MP about something important to you in your local area</w:t>
            </w:r>
          </w:p>
          <w:p w14:paraId="3928968C" w14:textId="77777777" w:rsidR="00056E64" w:rsidRDefault="00056E64" w:rsidP="00282C7A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52443A3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3B43A8B2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2DAB7E65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351ED" w14:paraId="1B05FCD7" w14:textId="77777777">
        <w:tc>
          <w:tcPr>
            <w:tcW w:w="7514" w:type="dxa"/>
          </w:tcPr>
          <w:p w14:paraId="13D8BEAB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7D177086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Find your way using a map</w:t>
            </w:r>
          </w:p>
          <w:p w14:paraId="0744ACAF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0A16D8B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7BF461A2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695272AB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351ED" w14:paraId="1C190D0F" w14:textId="77777777">
        <w:tc>
          <w:tcPr>
            <w:tcW w:w="7514" w:type="dxa"/>
          </w:tcPr>
          <w:p w14:paraId="4FC17B1A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4C9C7AB9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Perform a weather forecast in Spanish</w:t>
            </w:r>
          </w:p>
        </w:tc>
        <w:tc>
          <w:tcPr>
            <w:tcW w:w="1559" w:type="dxa"/>
          </w:tcPr>
          <w:p w14:paraId="2A1CE2BA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3132B30B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  <w:p w14:paraId="010B6CB0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E555E8D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351ED" w14:paraId="49BE2943" w14:textId="77777777">
        <w:tc>
          <w:tcPr>
            <w:tcW w:w="7514" w:type="dxa"/>
          </w:tcPr>
          <w:p w14:paraId="0816C285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6C311DC6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Create an activity to teach younger pupils Spanish</w:t>
            </w:r>
          </w:p>
        </w:tc>
        <w:tc>
          <w:tcPr>
            <w:tcW w:w="1559" w:type="dxa"/>
          </w:tcPr>
          <w:p w14:paraId="335038FE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27A7347A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  <w:p w14:paraId="5494FBBE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28A968A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351ED" w14:paraId="4E92FC20" w14:textId="77777777">
        <w:tc>
          <w:tcPr>
            <w:tcW w:w="7514" w:type="dxa"/>
          </w:tcPr>
          <w:p w14:paraId="1F41D65E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091A8644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Research a Spanish or Latin American artist and create/re-create a piece of artwork in their style</w:t>
            </w:r>
          </w:p>
          <w:p w14:paraId="3BC9A49F" w14:textId="77777777" w:rsidR="000B107A" w:rsidRDefault="000B107A" w:rsidP="00282C7A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1BD44BF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15033D30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384F2032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351ED" w14:paraId="7067DB20" w14:textId="77777777">
        <w:tc>
          <w:tcPr>
            <w:tcW w:w="7514" w:type="dxa"/>
          </w:tcPr>
          <w:p w14:paraId="77DF28EB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4731C2A5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Join a game led by the Playground Buddies</w:t>
            </w:r>
          </w:p>
        </w:tc>
        <w:tc>
          <w:tcPr>
            <w:tcW w:w="1559" w:type="dxa"/>
          </w:tcPr>
          <w:p w14:paraId="5B0516C5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6D4773CE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  <w:p w14:paraId="6932A9C8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7A858EA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351ED" w14:paraId="564D1DE6" w14:textId="77777777">
        <w:tc>
          <w:tcPr>
            <w:tcW w:w="7514" w:type="dxa"/>
          </w:tcPr>
          <w:p w14:paraId="5B4E5DD3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  <w:p w14:paraId="3A849B16" w14:textId="77777777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Take part in Walk to School Week</w:t>
            </w:r>
          </w:p>
          <w:p w14:paraId="68724396" w14:textId="77777777" w:rsidR="000B107A" w:rsidRDefault="000B107A" w:rsidP="00282C7A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007567F" w14:textId="77777777" w:rsidR="000B107A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Home/</w:t>
            </w:r>
          </w:p>
          <w:p w14:paraId="149993BF" w14:textId="32F0194C" w:rsidR="00B351ED" w:rsidRDefault="00722763" w:rsidP="00282C7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559" w:type="dxa"/>
          </w:tcPr>
          <w:p w14:paraId="62C5B8BD" w14:textId="77777777" w:rsidR="00B351ED" w:rsidRDefault="00B351ED" w:rsidP="00282C7A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6780E854" w14:textId="77777777" w:rsidR="00B351ED" w:rsidRDefault="00B351ED"/>
    <w:sectPr w:rsidR="00B351ED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3E87"/>
    <w:multiLevelType w:val="multilevel"/>
    <w:tmpl w:val="25E41486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60361626">
    <w:abstractNumId w:val="0"/>
  </w:num>
  <w:num w:numId="2" w16cid:durableId="1822578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371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3753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4194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8844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ED"/>
    <w:rsid w:val="00056E64"/>
    <w:rsid w:val="000B107A"/>
    <w:rsid w:val="00282C7A"/>
    <w:rsid w:val="00722763"/>
    <w:rsid w:val="00B351ED"/>
    <w:rsid w:val="00BD0C07"/>
    <w:rsid w:val="00C616C9"/>
    <w:rsid w:val="00E752DF"/>
    <w:rsid w:val="00F6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AED1A"/>
  <w15:docId w15:val="{697FFC3C-309E-4B4A-97F8-D346D096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mEmzm5+d/zIO/czbwTAsnC6NHA==">CgMxLjAyDmgubTQ4eDEwY3UydHpnOAByITFxZzR1eDlqODZhaWM0Y3BiT0dTZmVkdjVpRW81Tmg5eg==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232</Words>
  <Characters>1325</Characters>
  <Application>Microsoft Office Word</Application>
  <DocSecurity>0</DocSecurity>
  <Lines>11</Lines>
  <Paragraphs>3</Paragraphs>
  <ScaleCrop>false</ScaleCrop>
  <Company>Grange Primary School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Sheela Yadav</cp:lastModifiedBy>
  <cp:revision>4</cp:revision>
  <dcterms:created xsi:type="dcterms:W3CDTF">2025-10-21T08:52:00Z</dcterms:created>
  <dcterms:modified xsi:type="dcterms:W3CDTF">2025-10-21T09:58:00Z</dcterms:modified>
</cp:coreProperties>
</file>