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886D5" w14:textId="77777777" w:rsidR="00001F0F" w:rsidRDefault="00C9074A">
      <w:pPr>
        <w:pStyle w:val="Title"/>
        <w:jc w:val="center"/>
        <w:rPr>
          <w:sz w:val="96"/>
          <w:szCs w:val="96"/>
        </w:rPr>
      </w:pPr>
      <w:r>
        <w:rPr>
          <w:sz w:val="96"/>
          <w:szCs w:val="96"/>
        </w:rPr>
        <w:t>Grange Explorers</w:t>
      </w:r>
    </w:p>
    <w:p w14:paraId="21C948F6" w14:textId="77777777" w:rsidR="00001F0F" w:rsidRDefault="00C9074A">
      <w:pPr>
        <w:pStyle w:val="Heading1"/>
        <w:jc w:val="center"/>
      </w:pPr>
      <w:bookmarkStart w:id="0" w:name="_GoBack"/>
      <w:bookmarkEnd w:id="0"/>
      <w:r>
        <w:rPr>
          <w:sz w:val="96"/>
          <w:szCs w:val="96"/>
        </w:rPr>
        <w:t>Year 5 Adventure Book</w:t>
      </w:r>
    </w:p>
    <w:p w14:paraId="4200C5F5" w14:textId="77777777" w:rsidR="00001F0F" w:rsidRDefault="00001F0F"/>
    <w:p w14:paraId="32B71182" w14:textId="77777777" w:rsidR="00001F0F" w:rsidRDefault="00C9074A">
      <w:r>
        <w:rPr>
          <w:noProof/>
          <w:lang w:val="en-GB"/>
        </w:rPr>
        <w:drawing>
          <wp:inline distT="0" distB="0" distL="0" distR="0" wp14:anchorId="25FA961E" wp14:editId="195DB865">
            <wp:extent cx="5397500" cy="288290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288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278956" w14:textId="77777777" w:rsidR="00001F0F" w:rsidRDefault="00C9074A">
      <w:pPr>
        <w:rPr>
          <w:sz w:val="44"/>
          <w:szCs w:val="44"/>
        </w:rPr>
      </w:pPr>
      <w:r>
        <w:rPr>
          <w:sz w:val="44"/>
          <w:szCs w:val="44"/>
        </w:rPr>
        <w:t>Name: ___________________________</w:t>
      </w:r>
    </w:p>
    <w:p w14:paraId="6BCC6B4D" w14:textId="77777777" w:rsidR="00001F0F" w:rsidRDefault="00C9074A">
      <w:pPr>
        <w:rPr>
          <w:sz w:val="44"/>
          <w:szCs w:val="44"/>
        </w:rPr>
      </w:pPr>
      <w:r>
        <w:rPr>
          <w:sz w:val="44"/>
          <w:szCs w:val="44"/>
        </w:rPr>
        <w:t>Class: ___________________________</w:t>
      </w:r>
    </w:p>
    <w:p w14:paraId="1C3D589E" w14:textId="77777777" w:rsidR="00001F0F" w:rsidRDefault="00C9074A">
      <w:pPr>
        <w:jc w:val="center"/>
      </w:pPr>
      <w:r>
        <w:rPr>
          <w:sz w:val="32"/>
          <w:szCs w:val="32"/>
        </w:rPr>
        <w:br/>
        <w:t>Collect a stamp for each task you complete!</w:t>
      </w:r>
      <w:r>
        <w:br/>
      </w:r>
    </w:p>
    <w:p w14:paraId="787D71BF" w14:textId="77777777" w:rsidR="00001F0F" w:rsidRDefault="00C9074A">
      <w:pPr>
        <w:pStyle w:val="Heading1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Your Adventure Tasks</w:t>
      </w:r>
    </w:p>
    <w:p w14:paraId="7F81B01B" w14:textId="77777777" w:rsidR="00001F0F" w:rsidRDefault="00001F0F"/>
    <w:tbl>
      <w:tblPr>
        <w:tblStyle w:val="a"/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30"/>
        <w:gridCol w:w="1418"/>
        <w:gridCol w:w="1843"/>
      </w:tblGrid>
      <w:tr w:rsidR="00001F0F" w14:paraId="18698B9E" w14:textId="77777777">
        <w:tc>
          <w:tcPr>
            <w:tcW w:w="7230" w:type="dxa"/>
          </w:tcPr>
          <w:p w14:paraId="2D4E089A" w14:textId="77777777" w:rsidR="00001F0F" w:rsidRDefault="00C9074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Task</w:t>
            </w:r>
          </w:p>
        </w:tc>
        <w:tc>
          <w:tcPr>
            <w:tcW w:w="1418" w:type="dxa"/>
          </w:tcPr>
          <w:p w14:paraId="25ACBB1D" w14:textId="77777777" w:rsidR="00001F0F" w:rsidRDefault="00C9074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Where?</w:t>
            </w:r>
          </w:p>
        </w:tc>
        <w:tc>
          <w:tcPr>
            <w:tcW w:w="1843" w:type="dxa"/>
          </w:tcPr>
          <w:p w14:paraId="6E92FFBB" w14:textId="77777777" w:rsidR="00001F0F" w:rsidRDefault="00C9074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Stamp</w:t>
            </w:r>
          </w:p>
        </w:tc>
      </w:tr>
      <w:tr w:rsidR="00001F0F" w14:paraId="174176BC" w14:textId="77777777">
        <w:tc>
          <w:tcPr>
            <w:tcW w:w="7230" w:type="dxa"/>
          </w:tcPr>
          <w:p w14:paraId="241DE86B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2A6A174E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Learn how to play the violin</w:t>
            </w:r>
          </w:p>
          <w:p w14:paraId="430CDB49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5F455217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016B1CA4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843" w:type="dxa"/>
          </w:tcPr>
          <w:p w14:paraId="053682B8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01F0F" w14:paraId="778111B2" w14:textId="77777777">
        <w:tc>
          <w:tcPr>
            <w:tcW w:w="7230" w:type="dxa"/>
          </w:tcPr>
          <w:p w14:paraId="4574B783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29B0F36A" w14:textId="77777777" w:rsidR="00001F0F" w:rsidRDefault="00C9074A" w:rsidP="00FA7229">
            <w:pPr>
              <w:tabs>
                <w:tab w:val="left" w:pos="4485"/>
              </w:tabs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Visit a palace</w:t>
            </w:r>
            <w:r>
              <w:rPr>
                <w:sz w:val="32"/>
                <w:szCs w:val="32"/>
              </w:rPr>
              <w:tab/>
            </w:r>
          </w:p>
          <w:p w14:paraId="0476F8DC" w14:textId="77777777" w:rsidR="00001F0F" w:rsidRDefault="00001F0F" w:rsidP="00FA7229">
            <w:pPr>
              <w:tabs>
                <w:tab w:val="left" w:pos="4485"/>
              </w:tabs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6335D11C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22A3FA10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Trip</w:t>
            </w:r>
          </w:p>
        </w:tc>
        <w:tc>
          <w:tcPr>
            <w:tcW w:w="1843" w:type="dxa"/>
          </w:tcPr>
          <w:p w14:paraId="07BCF7F4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01F0F" w14:paraId="1B3B679D" w14:textId="77777777">
        <w:tc>
          <w:tcPr>
            <w:tcW w:w="7230" w:type="dxa"/>
          </w:tcPr>
          <w:p w14:paraId="2D90D380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280E9677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 an app to compose music</w:t>
            </w:r>
          </w:p>
          <w:p w14:paraId="52AF1936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22671F7C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692F9CFB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843" w:type="dxa"/>
          </w:tcPr>
          <w:p w14:paraId="62A62738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01F0F" w14:paraId="64C87014" w14:textId="77777777">
        <w:tc>
          <w:tcPr>
            <w:tcW w:w="7230" w:type="dxa"/>
          </w:tcPr>
          <w:p w14:paraId="5102A476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6D6C2612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Apply for a ‘job’ within the school</w:t>
            </w:r>
          </w:p>
          <w:p w14:paraId="68FD6D42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5D556C65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312C3C5A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843" w:type="dxa"/>
          </w:tcPr>
          <w:p w14:paraId="0914247C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01F0F" w14:paraId="43766A45" w14:textId="77777777">
        <w:tc>
          <w:tcPr>
            <w:tcW w:w="7230" w:type="dxa"/>
          </w:tcPr>
          <w:p w14:paraId="78809098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7738158B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Write a picture book for a Reception child</w:t>
            </w:r>
          </w:p>
          <w:p w14:paraId="3D9F7F4A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2AE31539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64B1EF4A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843" w:type="dxa"/>
          </w:tcPr>
          <w:p w14:paraId="1935E3F2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01F0F" w14:paraId="0459F0D8" w14:textId="77777777">
        <w:tc>
          <w:tcPr>
            <w:tcW w:w="7230" w:type="dxa"/>
          </w:tcPr>
          <w:p w14:paraId="30D7AB1D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5CCC4D67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Make a model planet</w:t>
            </w:r>
          </w:p>
          <w:p w14:paraId="24C24867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4C60650B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291137BB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843" w:type="dxa"/>
          </w:tcPr>
          <w:p w14:paraId="1493C785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01F0F" w14:paraId="3331B8E8" w14:textId="77777777">
        <w:tc>
          <w:tcPr>
            <w:tcW w:w="7230" w:type="dxa"/>
          </w:tcPr>
          <w:p w14:paraId="09793270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0990AD5C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Read a story to a younger child</w:t>
            </w:r>
          </w:p>
          <w:p w14:paraId="0E575E85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48D1BB5B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310D5DE3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843" w:type="dxa"/>
          </w:tcPr>
          <w:p w14:paraId="68D7A069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01F0F" w14:paraId="0A1D0B03" w14:textId="77777777">
        <w:tc>
          <w:tcPr>
            <w:tcW w:w="7230" w:type="dxa"/>
          </w:tcPr>
          <w:p w14:paraId="158F712E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3AF59D78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Visit a famous bridge</w:t>
            </w:r>
          </w:p>
          <w:p w14:paraId="7BA6E16D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4C2314D3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78E2B0CD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843" w:type="dxa"/>
          </w:tcPr>
          <w:p w14:paraId="2BA5939F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01F0F" w14:paraId="16D7EDF6" w14:textId="77777777">
        <w:tc>
          <w:tcPr>
            <w:tcW w:w="7230" w:type="dxa"/>
          </w:tcPr>
          <w:p w14:paraId="7C9079C8" w14:textId="77777777" w:rsidR="00001F0F" w:rsidRDefault="00C9074A" w:rsidP="00FA7229">
            <w:pPr>
              <w:spacing w:before="2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Design and complete an obstacle course</w:t>
            </w:r>
          </w:p>
          <w:p w14:paraId="4D9CD8A7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15306732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7CF3AB8C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843" w:type="dxa"/>
          </w:tcPr>
          <w:p w14:paraId="2B091784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01F0F" w14:paraId="001CA42A" w14:textId="77777777">
        <w:tc>
          <w:tcPr>
            <w:tcW w:w="7230" w:type="dxa"/>
          </w:tcPr>
          <w:p w14:paraId="74D0A306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030B00EA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Explore a World Heritage Site</w:t>
            </w:r>
          </w:p>
          <w:p w14:paraId="582EBB7E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13DBAA3E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6D1ED25B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843" w:type="dxa"/>
          </w:tcPr>
          <w:p w14:paraId="5278D1FC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01F0F" w14:paraId="0D2DF8ED" w14:textId="77777777">
        <w:tc>
          <w:tcPr>
            <w:tcW w:w="7230" w:type="dxa"/>
          </w:tcPr>
          <w:p w14:paraId="65D29D26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5BE395FE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Put on a performance for your parents</w:t>
            </w:r>
          </w:p>
          <w:p w14:paraId="44FE1BAC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63786CA0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1DEC197B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843" w:type="dxa"/>
          </w:tcPr>
          <w:p w14:paraId="059A57FB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01F0F" w14:paraId="691088EF" w14:textId="77777777">
        <w:tc>
          <w:tcPr>
            <w:tcW w:w="7230" w:type="dxa"/>
          </w:tcPr>
          <w:p w14:paraId="37B34D2D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74A49036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Take part in a debate</w:t>
            </w:r>
          </w:p>
          <w:p w14:paraId="683D51CA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13779B10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6E845EC5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843" w:type="dxa"/>
          </w:tcPr>
          <w:p w14:paraId="6734A0FA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01F0F" w14:paraId="70646D5A" w14:textId="77777777">
        <w:tc>
          <w:tcPr>
            <w:tcW w:w="7230" w:type="dxa"/>
          </w:tcPr>
          <w:p w14:paraId="3A622B2A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631ECB23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Perform a Shakespeare play</w:t>
            </w:r>
          </w:p>
          <w:p w14:paraId="2F63F899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2944DB3A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519B0B26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843" w:type="dxa"/>
          </w:tcPr>
          <w:p w14:paraId="44078ACB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01F0F" w14:paraId="3B4153B3" w14:textId="77777777">
        <w:tc>
          <w:tcPr>
            <w:tcW w:w="7230" w:type="dxa"/>
          </w:tcPr>
          <w:p w14:paraId="57C40D34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173B794E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Pick someone special a bunch of wildflowers</w:t>
            </w:r>
          </w:p>
          <w:p w14:paraId="5FA97103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02616B77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6E6472DE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843" w:type="dxa"/>
          </w:tcPr>
          <w:p w14:paraId="1E97A929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01F0F" w14:paraId="1EF9D249" w14:textId="77777777">
        <w:tc>
          <w:tcPr>
            <w:tcW w:w="7230" w:type="dxa"/>
          </w:tcPr>
          <w:p w14:paraId="5434D0A5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093522E3" w14:textId="77777777" w:rsidR="00001F0F" w:rsidRDefault="00C9074A" w:rsidP="00FA7229">
            <w:pPr>
              <w:tabs>
                <w:tab w:val="left" w:pos="4725"/>
              </w:tabs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Pick up litter in your local area</w:t>
            </w:r>
            <w:r>
              <w:rPr>
                <w:sz w:val="32"/>
                <w:szCs w:val="32"/>
              </w:rPr>
              <w:tab/>
            </w:r>
          </w:p>
          <w:p w14:paraId="568802E1" w14:textId="77777777" w:rsidR="00001F0F" w:rsidRDefault="00001F0F" w:rsidP="00FA7229">
            <w:pPr>
              <w:tabs>
                <w:tab w:val="left" w:pos="4725"/>
              </w:tabs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3AE35638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3E6F6C13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843" w:type="dxa"/>
          </w:tcPr>
          <w:p w14:paraId="5391E48D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01F0F" w14:paraId="2EF9055C" w14:textId="77777777">
        <w:tc>
          <w:tcPr>
            <w:tcW w:w="7230" w:type="dxa"/>
          </w:tcPr>
          <w:p w14:paraId="710504EC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689AB9BC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Write a letter to a friend</w:t>
            </w:r>
          </w:p>
          <w:p w14:paraId="12D43FA2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7399F7A0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74BDA3CB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843" w:type="dxa"/>
          </w:tcPr>
          <w:p w14:paraId="2A418787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01F0F" w14:paraId="6C896A2A" w14:textId="77777777">
        <w:tc>
          <w:tcPr>
            <w:tcW w:w="7230" w:type="dxa"/>
          </w:tcPr>
          <w:p w14:paraId="224F608F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5A380206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Draw a constellation map</w:t>
            </w:r>
          </w:p>
          <w:p w14:paraId="31B2833C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28617395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3D9BEC5A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843" w:type="dxa"/>
          </w:tcPr>
          <w:p w14:paraId="21C70EA4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01F0F" w14:paraId="08AD5152" w14:textId="77777777">
        <w:tc>
          <w:tcPr>
            <w:tcW w:w="7230" w:type="dxa"/>
          </w:tcPr>
          <w:p w14:paraId="6EBABD20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0CF655CF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Design and build a Tudor house</w:t>
            </w:r>
          </w:p>
          <w:p w14:paraId="6146B04D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6FE66C76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75DBD9AF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843" w:type="dxa"/>
          </w:tcPr>
          <w:p w14:paraId="0E3B014B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01F0F" w14:paraId="2234E869" w14:textId="77777777">
        <w:tc>
          <w:tcPr>
            <w:tcW w:w="7230" w:type="dxa"/>
          </w:tcPr>
          <w:p w14:paraId="50A25210" w14:textId="77777777" w:rsidR="00BF0294" w:rsidRPr="00BF0294" w:rsidRDefault="00BF0294" w:rsidP="00BF0294">
            <w:pPr>
              <w:pStyle w:val="NoSpacing"/>
              <w:rPr>
                <w:sz w:val="32"/>
                <w:szCs w:val="32"/>
              </w:rPr>
            </w:pPr>
          </w:p>
          <w:p w14:paraId="5F8302E1" w14:textId="36199976" w:rsidR="00001F0F" w:rsidRPr="00BF0294" w:rsidRDefault="00C9074A" w:rsidP="00BF0294">
            <w:pPr>
              <w:pStyle w:val="NoSpacing"/>
              <w:rPr>
                <w:sz w:val="32"/>
                <w:szCs w:val="32"/>
              </w:rPr>
            </w:pPr>
            <w:r w:rsidRPr="00BF0294">
              <w:rPr>
                <w:sz w:val="32"/>
                <w:szCs w:val="32"/>
              </w:rPr>
              <w:t xml:space="preserve">Visit a science or space </w:t>
            </w:r>
            <w:proofErr w:type="spellStart"/>
            <w:r w:rsidRPr="00BF0294">
              <w:rPr>
                <w:sz w:val="32"/>
                <w:szCs w:val="32"/>
              </w:rPr>
              <w:t>centre</w:t>
            </w:r>
            <w:proofErr w:type="spellEnd"/>
          </w:p>
          <w:p w14:paraId="40125205" w14:textId="77777777" w:rsidR="00001F0F" w:rsidRPr="00BF0294" w:rsidRDefault="00001F0F" w:rsidP="00BF0294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19E17351" w14:textId="77777777" w:rsidR="00001F0F" w:rsidRPr="00BF0294" w:rsidRDefault="00001F0F" w:rsidP="00BF0294">
            <w:pPr>
              <w:pStyle w:val="NoSpacing"/>
              <w:rPr>
                <w:sz w:val="32"/>
                <w:szCs w:val="32"/>
              </w:rPr>
            </w:pPr>
          </w:p>
          <w:p w14:paraId="7911BAAC" w14:textId="77777777" w:rsidR="00001F0F" w:rsidRPr="00BF0294" w:rsidRDefault="00C9074A" w:rsidP="00BF0294">
            <w:pPr>
              <w:pStyle w:val="NoSpacing"/>
              <w:rPr>
                <w:sz w:val="32"/>
                <w:szCs w:val="32"/>
              </w:rPr>
            </w:pPr>
            <w:r w:rsidRPr="00BF0294">
              <w:rPr>
                <w:sz w:val="32"/>
                <w:szCs w:val="32"/>
              </w:rPr>
              <w:t>Trip</w:t>
            </w:r>
          </w:p>
        </w:tc>
        <w:tc>
          <w:tcPr>
            <w:tcW w:w="1843" w:type="dxa"/>
          </w:tcPr>
          <w:p w14:paraId="383346EE" w14:textId="77777777" w:rsidR="00001F0F" w:rsidRDefault="00001F0F" w:rsidP="00BF0294">
            <w:pPr>
              <w:pStyle w:val="NoSpacing"/>
            </w:pPr>
          </w:p>
        </w:tc>
      </w:tr>
      <w:tr w:rsidR="00001F0F" w14:paraId="34BF10C4" w14:textId="77777777">
        <w:tc>
          <w:tcPr>
            <w:tcW w:w="7230" w:type="dxa"/>
          </w:tcPr>
          <w:p w14:paraId="62C4D6B7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346E0AC4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Plan a route and walk it with a family member</w:t>
            </w:r>
          </w:p>
          <w:p w14:paraId="7C9FC456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183C0DDB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52EC52B7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843" w:type="dxa"/>
          </w:tcPr>
          <w:p w14:paraId="4F2E0D3F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01F0F" w14:paraId="4B696A5C" w14:textId="77777777">
        <w:tc>
          <w:tcPr>
            <w:tcW w:w="7230" w:type="dxa"/>
          </w:tcPr>
          <w:p w14:paraId="20F2F1BE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2330C4E4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Go stargazing - can you spot any planets?</w:t>
            </w:r>
          </w:p>
          <w:p w14:paraId="20FE2184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505891C1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70DC79EB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843" w:type="dxa"/>
          </w:tcPr>
          <w:p w14:paraId="553E2049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01F0F" w14:paraId="7B684AF3" w14:textId="77777777">
        <w:tc>
          <w:tcPr>
            <w:tcW w:w="7230" w:type="dxa"/>
          </w:tcPr>
          <w:p w14:paraId="26221D18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05C2FB1D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Watch a film in Spanish</w:t>
            </w:r>
          </w:p>
          <w:p w14:paraId="24282F66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34AF27CF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3E96FC2D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Trip</w:t>
            </w:r>
          </w:p>
        </w:tc>
        <w:tc>
          <w:tcPr>
            <w:tcW w:w="1843" w:type="dxa"/>
          </w:tcPr>
          <w:p w14:paraId="41552B3B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01F0F" w14:paraId="5DC59BAF" w14:textId="77777777">
        <w:tc>
          <w:tcPr>
            <w:tcW w:w="7230" w:type="dxa"/>
          </w:tcPr>
          <w:p w14:paraId="6AB1E3AC" w14:textId="079E88AE" w:rsidR="006A1D37" w:rsidRDefault="00C9074A" w:rsidP="00450973">
            <w:pPr>
              <w:spacing w:before="2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Create a poster about a Spanish or Latin American festival</w:t>
            </w:r>
          </w:p>
        </w:tc>
        <w:tc>
          <w:tcPr>
            <w:tcW w:w="1418" w:type="dxa"/>
          </w:tcPr>
          <w:p w14:paraId="3E066EB7" w14:textId="7A998FFC" w:rsidR="00313A55" w:rsidRDefault="00313A55" w:rsidP="00450973">
            <w:pPr>
              <w:spacing w:before="2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  <w:p w14:paraId="2C379069" w14:textId="03F21EF0" w:rsidR="00001F0F" w:rsidRDefault="00001F0F" w:rsidP="00313A55">
            <w:pPr>
              <w:spacing w:before="24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6AABD98B" w14:textId="77777777" w:rsidR="00001F0F" w:rsidRDefault="00001F0F" w:rsidP="00450973">
            <w:pPr>
              <w:spacing w:before="240" w:line="276" w:lineRule="auto"/>
              <w:rPr>
                <w:sz w:val="32"/>
                <w:szCs w:val="32"/>
              </w:rPr>
            </w:pPr>
          </w:p>
        </w:tc>
      </w:tr>
      <w:tr w:rsidR="00001F0F" w14:paraId="280CFECA" w14:textId="77777777">
        <w:tc>
          <w:tcPr>
            <w:tcW w:w="7230" w:type="dxa"/>
          </w:tcPr>
          <w:p w14:paraId="00F281E3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726D97DC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Join a game led by the Playground Buddies</w:t>
            </w:r>
          </w:p>
          <w:p w14:paraId="7167CE2D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365D9872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3FAE303F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843" w:type="dxa"/>
          </w:tcPr>
          <w:p w14:paraId="187DAAC5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01F0F" w14:paraId="7D3F7EF8" w14:textId="77777777">
        <w:tc>
          <w:tcPr>
            <w:tcW w:w="7230" w:type="dxa"/>
          </w:tcPr>
          <w:p w14:paraId="15976034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6B52760B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Take part in Walk to School Week</w:t>
            </w:r>
          </w:p>
          <w:p w14:paraId="558764F4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06A78753" w14:textId="77777777" w:rsidR="00C9074A" w:rsidRDefault="00C9074A" w:rsidP="00FA7229">
            <w:pPr>
              <w:spacing w:line="276" w:lineRule="auto"/>
              <w:rPr>
                <w:sz w:val="32"/>
                <w:szCs w:val="32"/>
              </w:rPr>
            </w:pPr>
          </w:p>
          <w:p w14:paraId="0A354341" w14:textId="40E0AF0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Home/</w:t>
            </w:r>
          </w:p>
          <w:p w14:paraId="4D37247B" w14:textId="77777777" w:rsidR="00001F0F" w:rsidRDefault="00C9074A" w:rsidP="00FA7229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  <w:p w14:paraId="3861D7D3" w14:textId="77777777" w:rsidR="00C9074A" w:rsidRDefault="00C9074A" w:rsidP="00FA7229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1CA190DF" w14:textId="77777777" w:rsidR="00001F0F" w:rsidRDefault="00001F0F" w:rsidP="00FA7229">
            <w:pPr>
              <w:spacing w:line="276" w:lineRule="auto"/>
              <w:rPr>
                <w:sz w:val="32"/>
                <w:szCs w:val="32"/>
              </w:rPr>
            </w:pPr>
            <w:bookmarkStart w:id="1" w:name="_heading=h.wgx2pjpzvvi" w:colFirst="0" w:colLast="0"/>
            <w:bookmarkEnd w:id="1"/>
          </w:p>
        </w:tc>
      </w:tr>
    </w:tbl>
    <w:p w14:paraId="07F6E6A2" w14:textId="77777777" w:rsidR="00001F0F" w:rsidRDefault="00001F0F"/>
    <w:sectPr w:rsidR="00001F0F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8138D"/>
    <w:multiLevelType w:val="multilevel"/>
    <w:tmpl w:val="5FF801FC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0F"/>
    <w:rsid w:val="00001F0F"/>
    <w:rsid w:val="00313A55"/>
    <w:rsid w:val="00450973"/>
    <w:rsid w:val="0048336D"/>
    <w:rsid w:val="006A1D37"/>
    <w:rsid w:val="00806186"/>
    <w:rsid w:val="00810FF9"/>
    <w:rsid w:val="00BF0294"/>
    <w:rsid w:val="00C9074A"/>
    <w:rsid w:val="00FA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2332C"/>
  <w15:docId w15:val="{6CA0CAEB-DA70-41ED-BF7B-3592C8F6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2"/>
        <w:szCs w:val="22"/>
        <w:lang w:val="en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I4Eku9UyV+lwYCx5XX7wNbAxfQ==">CgMxLjAyDWgud2d4MnBqcHp2dmkyDWgud2d4MnBqcHp2dmkyDWgud2d4MnBqcHp2dmkyDWgud2d4MnBqcHp2dmkyDWgud2d4MnBqcHp2dmkyDWgud2d4MnBqcHp2dmk4AHIhMVV1SGllWjY4SGVwODZQRWVma3lNeGRoT2dGVnlibHNI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Grange Primary School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Sheela Yadav</cp:lastModifiedBy>
  <cp:revision>8</cp:revision>
  <cp:lastPrinted>2025-10-21T13:44:00Z</cp:lastPrinted>
  <dcterms:created xsi:type="dcterms:W3CDTF">2025-10-21T11:36:00Z</dcterms:created>
  <dcterms:modified xsi:type="dcterms:W3CDTF">2025-10-21T13:45:00Z</dcterms:modified>
</cp:coreProperties>
</file>