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E9207" w14:textId="77777777" w:rsidR="00CE5F1A" w:rsidRDefault="00531C8F">
      <w:pPr>
        <w:pStyle w:val="Title"/>
        <w:jc w:val="center"/>
        <w:rPr>
          <w:sz w:val="96"/>
          <w:szCs w:val="96"/>
        </w:rPr>
      </w:pPr>
      <w:r>
        <w:rPr>
          <w:sz w:val="96"/>
          <w:szCs w:val="96"/>
        </w:rPr>
        <w:t>Grange Explorers</w:t>
      </w:r>
    </w:p>
    <w:p w14:paraId="2904F5EE" w14:textId="77777777" w:rsidR="00CE5F1A" w:rsidRDefault="00531C8F">
      <w:pPr>
        <w:pStyle w:val="Heading1"/>
        <w:jc w:val="center"/>
      </w:pPr>
      <w:r>
        <w:rPr>
          <w:sz w:val="96"/>
          <w:szCs w:val="96"/>
        </w:rPr>
        <w:t>Year 4 Adventure Book</w:t>
      </w:r>
    </w:p>
    <w:p w14:paraId="3E5B67C7" w14:textId="77777777" w:rsidR="00CE5F1A" w:rsidRDefault="00CE5F1A"/>
    <w:p w14:paraId="53A91F99" w14:textId="77777777" w:rsidR="00CE5F1A" w:rsidRDefault="00531C8F">
      <w:r>
        <w:rPr>
          <w:noProof/>
        </w:rPr>
        <w:drawing>
          <wp:inline distT="0" distB="0" distL="0" distR="0" wp14:anchorId="54D4A3C0" wp14:editId="7C9ADA68">
            <wp:extent cx="5397500" cy="288290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0" cy="288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A2E166A" w14:textId="77777777" w:rsidR="00CE5F1A" w:rsidRDefault="00531C8F">
      <w:pPr>
        <w:rPr>
          <w:sz w:val="44"/>
          <w:szCs w:val="44"/>
        </w:rPr>
      </w:pPr>
      <w:r>
        <w:rPr>
          <w:sz w:val="44"/>
          <w:szCs w:val="44"/>
        </w:rPr>
        <w:t>Name: ___________________________</w:t>
      </w:r>
    </w:p>
    <w:p w14:paraId="751E8E36" w14:textId="77777777" w:rsidR="00CE5F1A" w:rsidRDefault="00531C8F">
      <w:pPr>
        <w:rPr>
          <w:sz w:val="44"/>
          <w:szCs w:val="44"/>
        </w:rPr>
      </w:pPr>
      <w:r>
        <w:rPr>
          <w:sz w:val="44"/>
          <w:szCs w:val="44"/>
        </w:rPr>
        <w:t>Class: ___________________________</w:t>
      </w:r>
    </w:p>
    <w:p w14:paraId="3042A62E" w14:textId="77777777" w:rsidR="00CE5F1A" w:rsidRDefault="00CE5F1A">
      <w:pPr>
        <w:jc w:val="center"/>
        <w:rPr>
          <w:sz w:val="44"/>
          <w:szCs w:val="44"/>
        </w:rPr>
      </w:pPr>
    </w:p>
    <w:p w14:paraId="117B99CA" w14:textId="77777777" w:rsidR="00C676B7" w:rsidRDefault="00531C8F" w:rsidP="00C676B7">
      <w:pPr>
        <w:jc w:val="center"/>
        <w:rPr>
          <w:sz w:val="32"/>
          <w:szCs w:val="32"/>
        </w:rPr>
      </w:pPr>
      <w:r>
        <w:rPr>
          <w:sz w:val="32"/>
          <w:szCs w:val="32"/>
        </w:rPr>
        <w:t>Collect a stamp for each task you complete!</w:t>
      </w:r>
    </w:p>
    <w:p w14:paraId="4003E5C8" w14:textId="77777777" w:rsidR="00C676B7" w:rsidRDefault="00C676B7" w:rsidP="00C676B7">
      <w:pPr>
        <w:jc w:val="center"/>
        <w:rPr>
          <w:sz w:val="36"/>
          <w:szCs w:val="36"/>
        </w:rPr>
      </w:pPr>
    </w:p>
    <w:p w14:paraId="1B6F06E4" w14:textId="77777777" w:rsidR="001338D0" w:rsidRDefault="001338D0" w:rsidP="00C676B7">
      <w:pPr>
        <w:jc w:val="center"/>
        <w:rPr>
          <w:sz w:val="36"/>
          <w:szCs w:val="36"/>
        </w:rPr>
      </w:pPr>
    </w:p>
    <w:p w14:paraId="4E25BFC7" w14:textId="2F16DED3" w:rsidR="00CE5F1A" w:rsidRDefault="00531C8F" w:rsidP="00C676B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Your </w:t>
      </w:r>
      <w:r>
        <w:rPr>
          <w:sz w:val="36"/>
          <w:szCs w:val="36"/>
        </w:rPr>
        <w:t>Adventure Tasks</w:t>
      </w:r>
    </w:p>
    <w:p w14:paraId="14136F66" w14:textId="77777777" w:rsidR="00531C8F" w:rsidRDefault="00531C8F" w:rsidP="00C676B7">
      <w:pPr>
        <w:jc w:val="center"/>
        <w:rPr>
          <w:sz w:val="36"/>
          <w:szCs w:val="36"/>
        </w:rPr>
      </w:pPr>
    </w:p>
    <w:p w14:paraId="6EF4383E" w14:textId="77777777" w:rsidR="001338D0" w:rsidRPr="00C676B7" w:rsidRDefault="001338D0" w:rsidP="00C676B7">
      <w:pPr>
        <w:jc w:val="center"/>
        <w:rPr>
          <w:sz w:val="36"/>
          <w:szCs w:val="36"/>
        </w:rPr>
      </w:pPr>
    </w:p>
    <w:tbl>
      <w:tblPr>
        <w:tblStyle w:val="a"/>
        <w:tblW w:w="10750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715"/>
        <w:gridCol w:w="1344"/>
        <w:gridCol w:w="1691"/>
      </w:tblGrid>
      <w:tr w:rsidR="00CE5F1A" w14:paraId="73CC54E7" w14:textId="77777777" w:rsidTr="00AB0267">
        <w:trPr>
          <w:trHeight w:val="325"/>
        </w:trPr>
        <w:tc>
          <w:tcPr>
            <w:tcW w:w="7715" w:type="dxa"/>
          </w:tcPr>
          <w:p w14:paraId="193B25EA" w14:textId="77777777" w:rsidR="00CE5F1A" w:rsidRDefault="00531C8F">
            <w:pPr>
              <w:rPr>
                <w:b/>
                <w:sz w:val="32"/>
                <w:szCs w:val="32"/>
              </w:rPr>
            </w:pPr>
            <w:bookmarkStart w:id="0" w:name="_heading=h.2j39klcn04s1" w:colFirst="0" w:colLast="0"/>
            <w:bookmarkEnd w:id="0"/>
            <w:r>
              <w:rPr>
                <w:b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ask</w:t>
            </w:r>
          </w:p>
        </w:tc>
        <w:tc>
          <w:tcPr>
            <w:tcW w:w="1344" w:type="dxa"/>
          </w:tcPr>
          <w:p w14:paraId="0D2A35B6" w14:textId="6F4D81B0" w:rsidR="00CE5F1A" w:rsidRDefault="00531C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Where</w:t>
            </w:r>
            <w:r w:rsidRPr="00531C8F">
              <w:rPr>
                <w:b/>
                <w:sz w:val="28"/>
                <w:szCs w:val="28"/>
              </w:rPr>
              <w:t>?</w:t>
            </w:r>
          </w:p>
        </w:tc>
        <w:tc>
          <w:tcPr>
            <w:tcW w:w="1691" w:type="dxa"/>
          </w:tcPr>
          <w:p w14:paraId="275B4755" w14:textId="77777777" w:rsidR="00CE5F1A" w:rsidRDefault="00531C8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Stamp</w:t>
            </w:r>
          </w:p>
        </w:tc>
      </w:tr>
      <w:tr w:rsidR="00CE5F1A" w14:paraId="60B1F9DB" w14:textId="77777777" w:rsidTr="00AB0267">
        <w:trPr>
          <w:trHeight w:val="1122"/>
        </w:trPr>
        <w:tc>
          <w:tcPr>
            <w:tcW w:w="7715" w:type="dxa"/>
          </w:tcPr>
          <w:p w14:paraId="00E217A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7CB1631C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Perform a music concert</w:t>
            </w:r>
          </w:p>
          <w:p w14:paraId="3C343165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3957B740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751DD7A1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1" w:type="dxa"/>
          </w:tcPr>
          <w:p w14:paraId="14E6435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04CFE30C" w14:textId="77777777" w:rsidTr="00AB0267">
        <w:trPr>
          <w:trHeight w:val="1104"/>
        </w:trPr>
        <w:tc>
          <w:tcPr>
            <w:tcW w:w="7715" w:type="dxa"/>
          </w:tcPr>
          <w:p w14:paraId="26CB2891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AE00CA1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a zoo</w:t>
            </w:r>
          </w:p>
          <w:p w14:paraId="6051610A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2D04B3B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86E7F32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3212583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3D6E55BB" w14:textId="77777777" w:rsidTr="00AB0267">
        <w:trPr>
          <w:trHeight w:val="1122"/>
        </w:trPr>
        <w:tc>
          <w:tcPr>
            <w:tcW w:w="7715" w:type="dxa"/>
          </w:tcPr>
          <w:p w14:paraId="3645F064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4240C89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Try a new food from a different culture</w:t>
            </w:r>
          </w:p>
          <w:p w14:paraId="6601C64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6D214C5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17A93AD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4680273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6E2ECD7F" w14:textId="77777777" w:rsidTr="00AB0267">
        <w:trPr>
          <w:trHeight w:val="1122"/>
        </w:trPr>
        <w:tc>
          <w:tcPr>
            <w:tcW w:w="7715" w:type="dxa"/>
          </w:tcPr>
          <w:p w14:paraId="4CDBC97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6CCAE9A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a park or nature reserve</w:t>
            </w:r>
          </w:p>
          <w:p w14:paraId="155311A8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2ED906F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6EDF126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691" w:type="dxa"/>
          </w:tcPr>
          <w:p w14:paraId="0149257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49BD3B37" w14:textId="77777777" w:rsidTr="00AB0267">
        <w:trPr>
          <w:trHeight w:val="1104"/>
        </w:trPr>
        <w:tc>
          <w:tcPr>
            <w:tcW w:w="7715" w:type="dxa"/>
          </w:tcPr>
          <w:p w14:paraId="148E72BB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7D43D09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music video</w:t>
            </w:r>
          </w:p>
          <w:p w14:paraId="6436589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13F155E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C7A1A00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63442E9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52767839" w14:textId="77777777" w:rsidTr="00AB0267">
        <w:trPr>
          <w:trHeight w:val="1122"/>
        </w:trPr>
        <w:tc>
          <w:tcPr>
            <w:tcW w:w="7715" w:type="dxa"/>
          </w:tcPr>
          <w:p w14:paraId="7B95825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1B57FB9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Choreograph a dance</w:t>
            </w:r>
          </w:p>
          <w:p w14:paraId="1AF1A078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42A5E14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70C037C8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1" w:type="dxa"/>
          </w:tcPr>
          <w:p w14:paraId="1928EF71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1CA0CBB7" w14:textId="77777777" w:rsidTr="00AB0267">
        <w:trPr>
          <w:trHeight w:val="1104"/>
        </w:trPr>
        <w:tc>
          <w:tcPr>
            <w:tcW w:w="7715" w:type="dxa"/>
          </w:tcPr>
          <w:p w14:paraId="25EF0910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E3B62EF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Plan and cook a meal</w:t>
            </w:r>
          </w:p>
          <w:p w14:paraId="274F468A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2751DC33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0A794F9F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6AF037F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2794EEDB" w14:textId="77777777" w:rsidTr="00AB0267">
        <w:trPr>
          <w:trHeight w:val="1483"/>
        </w:trPr>
        <w:tc>
          <w:tcPr>
            <w:tcW w:w="7715" w:type="dxa"/>
          </w:tcPr>
          <w:p w14:paraId="13B3A0B6" w14:textId="77777777" w:rsidR="00CE5F1A" w:rsidRPr="00A67878" w:rsidRDefault="00531C8F" w:rsidP="00A67878">
            <w:pPr>
              <w:pStyle w:val="NoSpacing"/>
              <w:spacing w:before="240"/>
              <w:rPr>
                <w:sz w:val="32"/>
                <w:szCs w:val="32"/>
              </w:rPr>
            </w:pPr>
            <w:r w:rsidRPr="00A67878">
              <w:rPr>
                <w:sz w:val="32"/>
                <w:szCs w:val="32"/>
              </w:rPr>
              <w:t>Take apart an electrical item to see how it works</w:t>
            </w:r>
          </w:p>
          <w:p w14:paraId="0D4A1770" w14:textId="77777777" w:rsidR="00CE5F1A" w:rsidRDefault="00531C8F" w:rsidP="00A67878">
            <w:pPr>
              <w:pStyle w:val="NoSpacing"/>
              <w:spacing w:before="240"/>
              <w:rPr>
                <w:sz w:val="32"/>
                <w:szCs w:val="32"/>
              </w:rPr>
            </w:pPr>
            <w:r w:rsidRPr="00A67878">
              <w:rPr>
                <w:sz w:val="32"/>
                <w:szCs w:val="32"/>
              </w:rPr>
              <w:t>(with permission!)</w:t>
            </w:r>
          </w:p>
          <w:p w14:paraId="6D29286D" w14:textId="77777777" w:rsidR="00A67878" w:rsidRDefault="00A67878" w:rsidP="00A67878">
            <w:pPr>
              <w:pStyle w:val="NoSpacing"/>
              <w:spacing w:before="240"/>
            </w:pPr>
          </w:p>
        </w:tc>
        <w:tc>
          <w:tcPr>
            <w:tcW w:w="1344" w:type="dxa"/>
          </w:tcPr>
          <w:p w14:paraId="5F00D448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DDCC392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594783B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70C6B323" w14:textId="77777777" w:rsidTr="00AB0267">
        <w:trPr>
          <w:trHeight w:val="1122"/>
        </w:trPr>
        <w:tc>
          <w:tcPr>
            <w:tcW w:w="7715" w:type="dxa"/>
          </w:tcPr>
          <w:p w14:paraId="179C0634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7A6A6AC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Visit the Science Museum</w:t>
            </w:r>
          </w:p>
          <w:p w14:paraId="2F54EDA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682DD8F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41EA3A07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691" w:type="dxa"/>
          </w:tcPr>
          <w:p w14:paraId="51C0E965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6BE7AD78" w14:textId="77777777" w:rsidTr="00AB0267">
        <w:trPr>
          <w:trHeight w:val="1122"/>
        </w:trPr>
        <w:tc>
          <w:tcPr>
            <w:tcW w:w="7715" w:type="dxa"/>
          </w:tcPr>
          <w:p w14:paraId="11D331B1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6E25FD09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your own documentary</w:t>
            </w:r>
          </w:p>
          <w:p w14:paraId="56680455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6F7B1B20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60CC8A31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21DE657A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3037A55B" w14:textId="77777777" w:rsidTr="00AB0267">
        <w:trPr>
          <w:trHeight w:val="1104"/>
        </w:trPr>
        <w:tc>
          <w:tcPr>
            <w:tcW w:w="7715" w:type="dxa"/>
          </w:tcPr>
          <w:p w14:paraId="31F6BE9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61FB8E23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about a religion and visit a place of worship</w:t>
            </w:r>
          </w:p>
          <w:p w14:paraId="0A88AD49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386C7175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349683A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Trip</w:t>
            </w:r>
          </w:p>
        </w:tc>
        <w:tc>
          <w:tcPr>
            <w:tcW w:w="1691" w:type="dxa"/>
          </w:tcPr>
          <w:p w14:paraId="223040E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58DFCB93" w14:textId="77777777" w:rsidTr="00AB0267">
        <w:trPr>
          <w:trHeight w:val="1122"/>
        </w:trPr>
        <w:tc>
          <w:tcPr>
            <w:tcW w:w="7715" w:type="dxa"/>
          </w:tcPr>
          <w:p w14:paraId="61CF650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6C64B17C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Create/do something to help the environment</w:t>
            </w:r>
          </w:p>
          <w:p w14:paraId="6DF9D55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247B193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1842BE1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66940DB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08F0C984" w14:textId="77777777" w:rsidTr="00AB0267">
        <w:trPr>
          <w:trHeight w:val="1104"/>
        </w:trPr>
        <w:tc>
          <w:tcPr>
            <w:tcW w:w="7715" w:type="dxa"/>
          </w:tcPr>
          <w:p w14:paraId="1C919DE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19642035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an animation</w:t>
            </w:r>
          </w:p>
          <w:p w14:paraId="313450F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3F12168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3F6FEE1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1" w:type="dxa"/>
          </w:tcPr>
          <w:p w14:paraId="259CBC4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25F07A18" w14:textId="77777777" w:rsidTr="00AB0267">
        <w:trPr>
          <w:trHeight w:val="1122"/>
        </w:trPr>
        <w:tc>
          <w:tcPr>
            <w:tcW w:w="7715" w:type="dxa"/>
          </w:tcPr>
          <w:p w14:paraId="186F83E1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092307B0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 model volcano</w:t>
            </w:r>
          </w:p>
          <w:p w14:paraId="1FEAA03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07111714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5AF1D7A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1A0AA88A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72B89648" w14:textId="77777777" w:rsidTr="00AB0267">
        <w:trPr>
          <w:trHeight w:val="1122"/>
        </w:trPr>
        <w:tc>
          <w:tcPr>
            <w:tcW w:w="7715" w:type="dxa"/>
          </w:tcPr>
          <w:p w14:paraId="1588BAE5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976A44E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Create art inspired by nature</w:t>
            </w:r>
          </w:p>
          <w:p w14:paraId="178A184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27D1603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665C9D8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29FD3A7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0E1C21B3" w14:textId="77777777" w:rsidTr="00AB0267">
        <w:trPr>
          <w:trHeight w:val="1104"/>
        </w:trPr>
        <w:tc>
          <w:tcPr>
            <w:tcW w:w="7715" w:type="dxa"/>
          </w:tcPr>
          <w:p w14:paraId="2E6A4B0F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ECE3E83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Read a ‘classic’ from children’s literature</w:t>
            </w:r>
          </w:p>
          <w:p w14:paraId="09410D0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1F9E3697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13A0FF4C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226EC22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02142236" w14:textId="77777777" w:rsidTr="00AB0267">
        <w:trPr>
          <w:trHeight w:val="1122"/>
        </w:trPr>
        <w:tc>
          <w:tcPr>
            <w:tcW w:w="7715" w:type="dxa"/>
          </w:tcPr>
          <w:p w14:paraId="6845925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00BE3EE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a song in a new language</w:t>
            </w:r>
          </w:p>
          <w:p w14:paraId="7333F08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2A9E9D45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204253A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1" w:type="dxa"/>
          </w:tcPr>
          <w:p w14:paraId="1414EEA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29722E07" w14:textId="77777777" w:rsidTr="00AB0267">
        <w:trPr>
          <w:trHeight w:val="1104"/>
        </w:trPr>
        <w:tc>
          <w:tcPr>
            <w:tcW w:w="7715" w:type="dxa"/>
          </w:tcPr>
          <w:p w14:paraId="5971252B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64ABBB43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Learn to swim</w:t>
            </w:r>
          </w:p>
          <w:p w14:paraId="2B3BE59D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33E47D92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FB21318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1" w:type="dxa"/>
          </w:tcPr>
          <w:p w14:paraId="4D935D61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47C8D0E2" w14:textId="77777777" w:rsidTr="00AB0267">
        <w:trPr>
          <w:trHeight w:val="1122"/>
        </w:trPr>
        <w:tc>
          <w:tcPr>
            <w:tcW w:w="7715" w:type="dxa"/>
          </w:tcPr>
          <w:p w14:paraId="1C5C8994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2516ADBC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Fly a kite (you could even make your own!)</w:t>
            </w:r>
          </w:p>
          <w:p w14:paraId="7213DD43" w14:textId="77777777" w:rsidR="00AB0267" w:rsidRDefault="00AB0267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7F1C369E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78683F29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524BFA29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:rsidRPr="00AB0267" w14:paraId="5005FA57" w14:textId="77777777" w:rsidTr="00AB0267">
        <w:trPr>
          <w:trHeight w:val="759"/>
        </w:trPr>
        <w:tc>
          <w:tcPr>
            <w:tcW w:w="7715" w:type="dxa"/>
          </w:tcPr>
          <w:p w14:paraId="10CF79F1" w14:textId="77777777" w:rsidR="00CE5F1A" w:rsidRDefault="00531C8F" w:rsidP="00531C8F">
            <w:pPr>
              <w:pStyle w:val="NoSpacing"/>
              <w:spacing w:before="240" w:line="276" w:lineRule="auto"/>
              <w:rPr>
                <w:sz w:val="32"/>
                <w:szCs w:val="32"/>
              </w:rPr>
            </w:pPr>
            <w:r w:rsidRPr="00AB0267">
              <w:rPr>
                <w:sz w:val="32"/>
                <w:szCs w:val="32"/>
              </w:rPr>
              <w:t>Translate your shopping list into Spanish</w:t>
            </w:r>
          </w:p>
          <w:p w14:paraId="01B8CFC2" w14:textId="4CD42EB6" w:rsidR="004D330A" w:rsidRPr="00AB0267" w:rsidRDefault="004D330A" w:rsidP="00531C8F">
            <w:pPr>
              <w:pStyle w:val="NoSpacing"/>
              <w:spacing w:before="240"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666A32C1" w14:textId="0310D4D6" w:rsidR="00AB0267" w:rsidRPr="00AB0267" w:rsidRDefault="00531C8F" w:rsidP="00531C8F">
            <w:pPr>
              <w:pStyle w:val="NoSpacing"/>
              <w:spacing w:before="240" w:line="276" w:lineRule="auto"/>
              <w:rPr>
                <w:sz w:val="32"/>
                <w:szCs w:val="32"/>
              </w:rPr>
            </w:pPr>
            <w:r w:rsidRPr="00AB0267">
              <w:rPr>
                <w:sz w:val="32"/>
                <w:szCs w:val="32"/>
              </w:rPr>
              <w:t>Home</w:t>
            </w:r>
          </w:p>
        </w:tc>
        <w:tc>
          <w:tcPr>
            <w:tcW w:w="1691" w:type="dxa"/>
          </w:tcPr>
          <w:p w14:paraId="132A121F" w14:textId="77777777" w:rsidR="00CE5F1A" w:rsidRPr="00AB0267" w:rsidRDefault="00CE5F1A" w:rsidP="00531C8F">
            <w:pPr>
              <w:pStyle w:val="NoSpacing"/>
              <w:spacing w:before="240" w:line="276" w:lineRule="auto"/>
              <w:rPr>
                <w:sz w:val="32"/>
                <w:szCs w:val="32"/>
              </w:rPr>
            </w:pPr>
          </w:p>
        </w:tc>
      </w:tr>
      <w:tr w:rsidR="00CE5F1A" w14:paraId="3B2DE0B0" w14:textId="77777777" w:rsidTr="00AB0267">
        <w:trPr>
          <w:trHeight w:val="1122"/>
        </w:trPr>
        <w:tc>
          <w:tcPr>
            <w:tcW w:w="7715" w:type="dxa"/>
          </w:tcPr>
          <w:p w14:paraId="1061B599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0F8067D5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Participate in a Spanish storytelling workshop</w:t>
            </w:r>
          </w:p>
        </w:tc>
        <w:tc>
          <w:tcPr>
            <w:tcW w:w="1344" w:type="dxa"/>
          </w:tcPr>
          <w:p w14:paraId="4C1C012A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6965773B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  <w:p w14:paraId="749BFD81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91" w:type="dxa"/>
          </w:tcPr>
          <w:p w14:paraId="1F592D5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5B85F833" w14:textId="77777777" w:rsidTr="00AB0267">
        <w:trPr>
          <w:trHeight w:val="1104"/>
        </w:trPr>
        <w:tc>
          <w:tcPr>
            <w:tcW w:w="7715" w:type="dxa"/>
          </w:tcPr>
          <w:p w14:paraId="6A11979A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3FF1DCB7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Join a game led by the Playground Buddies</w:t>
            </w:r>
          </w:p>
          <w:p w14:paraId="3CAD364B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5C089E9B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51B98576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School</w:t>
            </w:r>
          </w:p>
        </w:tc>
        <w:tc>
          <w:tcPr>
            <w:tcW w:w="1691" w:type="dxa"/>
          </w:tcPr>
          <w:p w14:paraId="5541E1F3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  <w:tr w:rsidR="00CE5F1A" w14:paraId="2EFD2505" w14:textId="77777777" w:rsidTr="00AB0267">
        <w:trPr>
          <w:trHeight w:val="1502"/>
        </w:trPr>
        <w:tc>
          <w:tcPr>
            <w:tcW w:w="7715" w:type="dxa"/>
          </w:tcPr>
          <w:p w14:paraId="3D8F9CF6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49855A70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Take part in Walk to School Week</w:t>
            </w:r>
          </w:p>
          <w:p w14:paraId="1BEB690F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344" w:type="dxa"/>
          </w:tcPr>
          <w:p w14:paraId="312A2D48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  <w:p w14:paraId="01858BBE" w14:textId="77777777" w:rsidR="00CE5F1A" w:rsidRDefault="00531C8F" w:rsidP="00A83BAD">
            <w:pPr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Home/ School</w:t>
            </w:r>
          </w:p>
          <w:p w14:paraId="3A17EBEA" w14:textId="77777777" w:rsidR="00AB0267" w:rsidRDefault="00AB0267" w:rsidP="00A83BAD">
            <w:pPr>
              <w:spacing w:line="276" w:lineRule="auto"/>
              <w:rPr>
                <w:sz w:val="32"/>
                <w:szCs w:val="32"/>
              </w:rPr>
            </w:pPr>
          </w:p>
        </w:tc>
        <w:tc>
          <w:tcPr>
            <w:tcW w:w="1691" w:type="dxa"/>
          </w:tcPr>
          <w:p w14:paraId="42C231CC" w14:textId="77777777" w:rsidR="00CE5F1A" w:rsidRDefault="00CE5F1A" w:rsidP="00A83BAD">
            <w:pPr>
              <w:spacing w:line="276" w:lineRule="auto"/>
              <w:rPr>
                <w:sz w:val="32"/>
                <w:szCs w:val="32"/>
              </w:rPr>
            </w:pPr>
          </w:p>
        </w:tc>
      </w:tr>
    </w:tbl>
    <w:p w14:paraId="4081F65A" w14:textId="77777777" w:rsidR="00CE5F1A" w:rsidRDefault="00CE5F1A" w:rsidP="00A83BAD"/>
    <w:sectPr w:rsidR="00CE5F1A"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FE1194"/>
    <w:multiLevelType w:val="multilevel"/>
    <w:tmpl w:val="159411B8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7942180">
    <w:abstractNumId w:val="0"/>
  </w:num>
  <w:num w:numId="2" w16cid:durableId="9978805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188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63943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6333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79784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1A"/>
    <w:rsid w:val="001338D0"/>
    <w:rsid w:val="00312C83"/>
    <w:rsid w:val="004D330A"/>
    <w:rsid w:val="00531C8F"/>
    <w:rsid w:val="00535232"/>
    <w:rsid w:val="00A67878"/>
    <w:rsid w:val="00A83BAD"/>
    <w:rsid w:val="00AB0267"/>
    <w:rsid w:val="00C676B7"/>
    <w:rsid w:val="00CE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53EC3"/>
  <w15:docId w15:val="{D127CAC3-5172-44D7-8C8A-4B8470656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2"/>
        <w:szCs w:val="22"/>
        <w:lang w:val="en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yX334iE+hCgt5MKGUKu0vEczyQ==">CgMxLjAyDmguMmozOWtsY24wNHMxOAByITFzeF91b29nMnQ5c1RyLW96eXJaczRHMFFyZThiVkRqZg==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180</Words>
  <Characters>1027</Characters>
  <Application>Microsoft Office Word</Application>
  <DocSecurity>0</DocSecurity>
  <Lines>8</Lines>
  <Paragraphs>2</Paragraphs>
  <ScaleCrop>false</ScaleCrop>
  <Company>Grange Primary School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Sheela Yadav</cp:lastModifiedBy>
  <cp:revision>9</cp:revision>
  <dcterms:created xsi:type="dcterms:W3CDTF">2025-10-21T13:47:00Z</dcterms:created>
  <dcterms:modified xsi:type="dcterms:W3CDTF">2025-10-21T14:02:00Z</dcterms:modified>
</cp:coreProperties>
</file>