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3485" w14:textId="77777777" w:rsidR="00D70B5C" w:rsidRDefault="00D74F95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6D2ACF4B" w14:textId="77777777" w:rsidR="00D70B5C" w:rsidRDefault="00D74F95">
      <w:pPr>
        <w:pStyle w:val="Heading1"/>
        <w:jc w:val="center"/>
      </w:pPr>
      <w:r>
        <w:rPr>
          <w:sz w:val="96"/>
          <w:szCs w:val="96"/>
        </w:rPr>
        <w:t>Year 3 Adventure Book</w:t>
      </w:r>
    </w:p>
    <w:p w14:paraId="1E5F6F8D" w14:textId="77777777" w:rsidR="00D70B5C" w:rsidRDefault="00D70B5C"/>
    <w:p w14:paraId="4E473F13" w14:textId="77777777" w:rsidR="00D70B5C" w:rsidRDefault="00D74F95">
      <w:r>
        <w:rPr>
          <w:noProof/>
        </w:rPr>
        <w:drawing>
          <wp:inline distT="0" distB="0" distL="0" distR="0" wp14:anchorId="0A5B2D1F" wp14:editId="66DEA825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4BA75A" w14:textId="77777777" w:rsidR="00D70B5C" w:rsidRDefault="00D74F95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575FED4D" w14:textId="77777777" w:rsidR="00D70B5C" w:rsidRDefault="00D74F95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161F995D" w14:textId="77777777" w:rsidR="00D70B5C" w:rsidRDefault="00D74F95">
      <w:pPr>
        <w:jc w:val="center"/>
        <w:rPr>
          <w:sz w:val="36"/>
          <w:szCs w:val="36"/>
        </w:rPr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554B37F6" w14:textId="77777777" w:rsidR="00D70B5C" w:rsidRDefault="00D74F95">
      <w:pPr>
        <w:pStyle w:val="Heading1"/>
        <w:jc w:val="center"/>
      </w:pPr>
      <w:r>
        <w:rPr>
          <w:sz w:val="36"/>
          <w:szCs w:val="36"/>
        </w:rPr>
        <w:lastRenderedPageBreak/>
        <w:t>Your Adventure Tasks</w:t>
      </w:r>
    </w:p>
    <w:tbl>
      <w:tblPr>
        <w:tblStyle w:val="a"/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559"/>
        <w:gridCol w:w="1701"/>
      </w:tblGrid>
      <w:tr w:rsidR="00D70B5C" w14:paraId="5DBCD4EB" w14:textId="77777777">
        <w:tc>
          <w:tcPr>
            <w:tcW w:w="7230" w:type="dxa"/>
          </w:tcPr>
          <w:p w14:paraId="41AEB487" w14:textId="77777777" w:rsidR="00D70B5C" w:rsidRDefault="00D74F95">
            <w:pPr>
              <w:rPr>
                <w:b/>
                <w:sz w:val="32"/>
                <w:szCs w:val="32"/>
              </w:rPr>
            </w:pPr>
            <w:bookmarkStart w:id="0" w:name="_heading=h.lidlgoy87q5p" w:colFirst="0" w:colLast="0"/>
            <w:bookmarkEnd w:id="0"/>
            <w:r>
              <w:rPr>
                <w:b/>
                <w:sz w:val="32"/>
                <w:szCs w:val="32"/>
              </w:rPr>
              <w:t>Task</w:t>
            </w:r>
          </w:p>
        </w:tc>
        <w:tc>
          <w:tcPr>
            <w:tcW w:w="1559" w:type="dxa"/>
          </w:tcPr>
          <w:p w14:paraId="665088EA" w14:textId="77777777" w:rsidR="00D70B5C" w:rsidRDefault="00D74F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701" w:type="dxa"/>
          </w:tcPr>
          <w:p w14:paraId="3AA16C19" w14:textId="77777777" w:rsidR="00D70B5C" w:rsidRDefault="00D74F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Stamp </w:t>
            </w:r>
          </w:p>
        </w:tc>
      </w:tr>
      <w:tr w:rsidR="00D70B5C" w14:paraId="122278D8" w14:textId="77777777">
        <w:tc>
          <w:tcPr>
            <w:tcW w:w="7230" w:type="dxa"/>
          </w:tcPr>
          <w:p w14:paraId="30413368" w14:textId="77777777" w:rsidR="00D70B5C" w:rsidRDefault="00D70B5C">
            <w:pPr>
              <w:rPr>
                <w:sz w:val="32"/>
                <w:szCs w:val="32"/>
              </w:rPr>
            </w:pPr>
          </w:p>
          <w:p w14:paraId="505DF62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 diary entry as the Stone Age Boy</w:t>
            </w:r>
          </w:p>
          <w:p w14:paraId="3FB9C436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4A9175E" w14:textId="77777777" w:rsidR="00D70B5C" w:rsidRDefault="00D70B5C">
            <w:pPr>
              <w:rPr>
                <w:sz w:val="32"/>
                <w:szCs w:val="32"/>
              </w:rPr>
            </w:pPr>
          </w:p>
          <w:p w14:paraId="75F2637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6EDF934A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0178C6C0" w14:textId="77777777">
        <w:tc>
          <w:tcPr>
            <w:tcW w:w="7230" w:type="dxa"/>
          </w:tcPr>
          <w:p w14:paraId="4F82ACCB" w14:textId="77777777" w:rsidR="00D70B5C" w:rsidRDefault="00D70B5C">
            <w:pPr>
              <w:rPr>
                <w:sz w:val="32"/>
                <w:szCs w:val="32"/>
              </w:rPr>
            </w:pPr>
          </w:p>
          <w:p w14:paraId="632BB5AB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Build a model of a Stone Age settlement</w:t>
            </w:r>
          </w:p>
          <w:p w14:paraId="1EE55DBB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0498508" w14:textId="77777777" w:rsidR="00D70B5C" w:rsidRDefault="00D70B5C">
            <w:pPr>
              <w:rPr>
                <w:sz w:val="32"/>
                <w:szCs w:val="32"/>
              </w:rPr>
            </w:pPr>
          </w:p>
          <w:p w14:paraId="7F81634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21CAF07E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4605152" w14:textId="77777777">
        <w:tc>
          <w:tcPr>
            <w:tcW w:w="7230" w:type="dxa"/>
          </w:tcPr>
          <w:p w14:paraId="116D7757" w14:textId="77777777" w:rsidR="00D70B5C" w:rsidRDefault="00D70B5C">
            <w:pPr>
              <w:rPr>
                <w:sz w:val="32"/>
                <w:szCs w:val="32"/>
              </w:rPr>
            </w:pPr>
          </w:p>
          <w:p w14:paraId="2F87F1F1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 cave painting using natural materials</w:t>
            </w:r>
          </w:p>
          <w:p w14:paraId="0D596569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994277A" w14:textId="77777777" w:rsidR="00D70B5C" w:rsidRDefault="00D70B5C">
            <w:pPr>
              <w:rPr>
                <w:sz w:val="32"/>
                <w:szCs w:val="32"/>
              </w:rPr>
            </w:pPr>
          </w:p>
          <w:p w14:paraId="03BB499B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430365AC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43BFC08" w14:textId="77777777">
        <w:tc>
          <w:tcPr>
            <w:tcW w:w="7230" w:type="dxa"/>
          </w:tcPr>
          <w:p w14:paraId="2E1CAED3" w14:textId="77777777" w:rsidR="00D70B5C" w:rsidRDefault="00D70B5C">
            <w:pPr>
              <w:rPr>
                <w:sz w:val="32"/>
                <w:szCs w:val="32"/>
              </w:rPr>
            </w:pPr>
          </w:p>
          <w:p w14:paraId="1D6BAE32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 on a nature hunt and collect items for a collage</w:t>
            </w:r>
          </w:p>
          <w:p w14:paraId="470669F6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C1BEC3D" w14:textId="77777777" w:rsidR="00D70B5C" w:rsidRDefault="00D70B5C">
            <w:pPr>
              <w:rPr>
                <w:sz w:val="32"/>
                <w:szCs w:val="32"/>
              </w:rPr>
            </w:pPr>
          </w:p>
          <w:p w14:paraId="3642D340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3CAF1817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D7B52E3" w14:textId="77777777">
        <w:tc>
          <w:tcPr>
            <w:tcW w:w="7230" w:type="dxa"/>
          </w:tcPr>
          <w:p w14:paraId="2C4071EF" w14:textId="77777777" w:rsidR="00D70B5C" w:rsidRDefault="00D70B5C">
            <w:pPr>
              <w:rPr>
                <w:sz w:val="32"/>
                <w:szCs w:val="32"/>
              </w:rPr>
            </w:pPr>
          </w:p>
          <w:p w14:paraId="3F5FAC0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Natural History Museum</w:t>
            </w:r>
          </w:p>
          <w:p w14:paraId="54583A79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7C8264C" w14:textId="77777777" w:rsidR="00D70B5C" w:rsidRDefault="00D70B5C">
            <w:pPr>
              <w:rPr>
                <w:sz w:val="32"/>
                <w:szCs w:val="32"/>
              </w:rPr>
            </w:pPr>
          </w:p>
          <w:p w14:paraId="3472127E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701" w:type="dxa"/>
          </w:tcPr>
          <w:p w14:paraId="173C404C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1EDA5B3" w14:textId="77777777">
        <w:tc>
          <w:tcPr>
            <w:tcW w:w="7230" w:type="dxa"/>
          </w:tcPr>
          <w:p w14:paraId="7F27BFE7" w14:textId="77777777" w:rsidR="00D70B5C" w:rsidRDefault="00D70B5C">
            <w:pPr>
              <w:rPr>
                <w:sz w:val="32"/>
                <w:szCs w:val="32"/>
              </w:rPr>
            </w:pPr>
          </w:p>
          <w:p w14:paraId="32FA016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fossil using salt dough</w:t>
            </w:r>
          </w:p>
          <w:p w14:paraId="3C15537E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30D8A6" w14:textId="77777777" w:rsidR="00D70B5C" w:rsidRDefault="00D70B5C">
            <w:pPr>
              <w:rPr>
                <w:sz w:val="32"/>
                <w:szCs w:val="32"/>
              </w:rPr>
            </w:pPr>
          </w:p>
          <w:p w14:paraId="01F423E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0E125FB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53E522A1" w14:textId="77777777">
        <w:tc>
          <w:tcPr>
            <w:tcW w:w="7230" w:type="dxa"/>
          </w:tcPr>
          <w:p w14:paraId="44FAAECD" w14:textId="77777777" w:rsidR="00D70B5C" w:rsidRDefault="00D70B5C">
            <w:pPr>
              <w:rPr>
                <w:sz w:val="32"/>
                <w:szCs w:val="32"/>
              </w:rPr>
            </w:pPr>
          </w:p>
          <w:p w14:paraId="6010C22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map of your route to school</w:t>
            </w:r>
          </w:p>
          <w:p w14:paraId="7DF5C156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806F8A7" w14:textId="77777777" w:rsidR="00D70B5C" w:rsidRDefault="00D70B5C">
            <w:pPr>
              <w:rPr>
                <w:sz w:val="32"/>
                <w:szCs w:val="32"/>
              </w:rPr>
            </w:pPr>
          </w:p>
          <w:p w14:paraId="1E7DF49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611DEB9F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159E536F" w14:textId="77777777">
        <w:tc>
          <w:tcPr>
            <w:tcW w:w="7230" w:type="dxa"/>
          </w:tcPr>
          <w:p w14:paraId="186E5B99" w14:textId="77777777" w:rsidR="00D70B5C" w:rsidRDefault="00D70B5C">
            <w:pPr>
              <w:rPr>
                <w:sz w:val="32"/>
                <w:szCs w:val="32"/>
              </w:rPr>
            </w:pPr>
          </w:p>
          <w:p w14:paraId="5CBCBFA4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Grow a plant and keep a photo diary</w:t>
            </w:r>
          </w:p>
          <w:p w14:paraId="5010E638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35CE4E9" w14:textId="77777777" w:rsidR="00D70B5C" w:rsidRDefault="00D70B5C">
            <w:pPr>
              <w:rPr>
                <w:sz w:val="32"/>
                <w:szCs w:val="32"/>
              </w:rPr>
            </w:pPr>
          </w:p>
          <w:p w14:paraId="0DC68E12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154510B3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609C6324" w14:textId="77777777">
        <w:tc>
          <w:tcPr>
            <w:tcW w:w="7230" w:type="dxa"/>
          </w:tcPr>
          <w:p w14:paraId="75F389D6" w14:textId="77777777" w:rsidR="00D70B5C" w:rsidRDefault="00D70B5C">
            <w:pPr>
              <w:rPr>
                <w:sz w:val="32"/>
                <w:szCs w:val="32"/>
              </w:rPr>
            </w:pPr>
          </w:p>
          <w:p w14:paraId="1AFBBFA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a letter to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author</w:t>
            </w:r>
          </w:p>
          <w:p w14:paraId="46F3DBCE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44456E3" w14:textId="77777777" w:rsidR="00D70B5C" w:rsidRDefault="00D70B5C">
            <w:pPr>
              <w:rPr>
                <w:sz w:val="32"/>
                <w:szCs w:val="32"/>
              </w:rPr>
            </w:pPr>
          </w:p>
          <w:p w14:paraId="1CC60F4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75448482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5371D0E7" w14:textId="77777777">
        <w:tc>
          <w:tcPr>
            <w:tcW w:w="7230" w:type="dxa"/>
          </w:tcPr>
          <w:p w14:paraId="6A9435EA" w14:textId="77777777" w:rsidR="00D70B5C" w:rsidRDefault="00D70B5C">
            <w:pPr>
              <w:rPr>
                <w:sz w:val="32"/>
                <w:szCs w:val="32"/>
              </w:rPr>
            </w:pPr>
          </w:p>
          <w:p w14:paraId="52E54A0B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your own ancient Egyptian god</w:t>
            </w:r>
          </w:p>
          <w:p w14:paraId="41566163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9E2E131" w14:textId="77777777" w:rsidR="00D70B5C" w:rsidRDefault="00D70B5C">
            <w:pPr>
              <w:rPr>
                <w:sz w:val="32"/>
                <w:szCs w:val="32"/>
              </w:rPr>
            </w:pPr>
          </w:p>
          <w:p w14:paraId="7FE5E08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30E47391" w14:textId="77777777" w:rsidR="00D70B5C" w:rsidRDefault="00D70B5C">
            <w:pPr>
              <w:rPr>
                <w:sz w:val="32"/>
                <w:szCs w:val="32"/>
              </w:rPr>
            </w:pPr>
          </w:p>
          <w:p w14:paraId="47323C58" w14:textId="77777777" w:rsidR="00D70B5C" w:rsidRDefault="00D70B5C">
            <w:pPr>
              <w:rPr>
                <w:sz w:val="32"/>
                <w:szCs w:val="32"/>
              </w:rPr>
            </w:pPr>
          </w:p>
          <w:p w14:paraId="6D41DE6C" w14:textId="77777777" w:rsidR="00D70B5C" w:rsidRDefault="00D70B5C">
            <w:pPr>
              <w:rPr>
                <w:sz w:val="32"/>
                <w:szCs w:val="32"/>
              </w:rPr>
            </w:pPr>
          </w:p>
          <w:p w14:paraId="12FEC90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7282A59" w14:textId="77777777">
        <w:tc>
          <w:tcPr>
            <w:tcW w:w="7230" w:type="dxa"/>
          </w:tcPr>
          <w:p w14:paraId="506807D5" w14:textId="77777777" w:rsidR="00D70B5C" w:rsidRDefault="00D70B5C">
            <w:pPr>
              <w:rPr>
                <w:sz w:val="32"/>
                <w:szCs w:val="32"/>
              </w:rPr>
            </w:pPr>
          </w:p>
          <w:p w14:paraId="42014F0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your name in hieroglyphics</w:t>
            </w:r>
          </w:p>
          <w:p w14:paraId="47414816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E774298" w14:textId="77777777" w:rsidR="00D70B5C" w:rsidRDefault="00D70B5C">
            <w:pPr>
              <w:rPr>
                <w:sz w:val="32"/>
                <w:szCs w:val="32"/>
              </w:rPr>
            </w:pPr>
          </w:p>
          <w:p w14:paraId="3042897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039FDE84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BD53F48" w14:textId="77777777">
        <w:tc>
          <w:tcPr>
            <w:tcW w:w="7230" w:type="dxa"/>
          </w:tcPr>
          <w:p w14:paraId="4AED5B3E" w14:textId="77777777" w:rsidR="00D70B5C" w:rsidRDefault="00D70B5C">
            <w:pPr>
              <w:rPr>
                <w:sz w:val="32"/>
                <w:szCs w:val="32"/>
              </w:rPr>
            </w:pPr>
          </w:p>
          <w:p w14:paraId="0ED23B3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British Museum to see Egyptian artefacts</w:t>
            </w:r>
          </w:p>
          <w:p w14:paraId="32371AE1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70EF86B" w14:textId="77777777" w:rsidR="00D70B5C" w:rsidRDefault="00D70B5C">
            <w:pPr>
              <w:rPr>
                <w:sz w:val="32"/>
                <w:szCs w:val="32"/>
              </w:rPr>
            </w:pPr>
          </w:p>
          <w:p w14:paraId="645CC9B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701" w:type="dxa"/>
          </w:tcPr>
          <w:p w14:paraId="56B2FE5E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1D2E70A1" w14:textId="77777777">
        <w:tc>
          <w:tcPr>
            <w:tcW w:w="7230" w:type="dxa"/>
          </w:tcPr>
          <w:p w14:paraId="2EE96C8C" w14:textId="77777777" w:rsidR="00D70B5C" w:rsidRDefault="00D70B5C">
            <w:pPr>
              <w:rPr>
                <w:sz w:val="32"/>
                <w:szCs w:val="32"/>
              </w:rPr>
            </w:pPr>
          </w:p>
          <w:p w14:paraId="4BF603F6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traditional tale from another culture</w:t>
            </w:r>
          </w:p>
          <w:p w14:paraId="3802CAAF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E267F01" w14:textId="77777777" w:rsidR="00D70B5C" w:rsidRDefault="00D70B5C">
            <w:pPr>
              <w:rPr>
                <w:sz w:val="32"/>
                <w:szCs w:val="32"/>
              </w:rPr>
            </w:pPr>
          </w:p>
          <w:p w14:paraId="05E324A1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7600F11A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12799241" w14:textId="77777777">
        <w:tc>
          <w:tcPr>
            <w:tcW w:w="7230" w:type="dxa"/>
          </w:tcPr>
          <w:p w14:paraId="19A37F79" w14:textId="77777777" w:rsidR="00D70B5C" w:rsidRDefault="00D70B5C">
            <w:pPr>
              <w:rPr>
                <w:sz w:val="32"/>
                <w:szCs w:val="32"/>
              </w:rPr>
            </w:pPr>
          </w:p>
          <w:p w14:paraId="305DF42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mini-book retelling a myth or legend</w:t>
            </w:r>
          </w:p>
          <w:p w14:paraId="1F6CB35F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829FB43" w14:textId="77777777" w:rsidR="00D70B5C" w:rsidRDefault="00D70B5C">
            <w:pPr>
              <w:rPr>
                <w:sz w:val="32"/>
                <w:szCs w:val="32"/>
              </w:rPr>
            </w:pPr>
          </w:p>
          <w:p w14:paraId="6D98F23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1F90D64A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D11EACD" w14:textId="77777777">
        <w:tc>
          <w:tcPr>
            <w:tcW w:w="7230" w:type="dxa"/>
          </w:tcPr>
          <w:p w14:paraId="5CEC7205" w14:textId="77777777" w:rsidR="00D70B5C" w:rsidRDefault="00D70B5C">
            <w:pPr>
              <w:rPr>
                <w:sz w:val="32"/>
                <w:szCs w:val="32"/>
              </w:rPr>
            </w:pPr>
          </w:p>
          <w:p w14:paraId="75DF22A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Choreograph a short dance with a friend</w:t>
            </w:r>
          </w:p>
          <w:p w14:paraId="0C42202A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FD8B283" w14:textId="77777777" w:rsidR="00D70B5C" w:rsidRDefault="00D70B5C">
            <w:pPr>
              <w:rPr>
                <w:sz w:val="32"/>
                <w:szCs w:val="32"/>
              </w:rPr>
            </w:pPr>
          </w:p>
          <w:p w14:paraId="174541D4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56FB2D9E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ABB86E2" w14:textId="77777777">
        <w:tc>
          <w:tcPr>
            <w:tcW w:w="7230" w:type="dxa"/>
          </w:tcPr>
          <w:p w14:paraId="3369A399" w14:textId="77777777" w:rsidR="00D70B5C" w:rsidRDefault="00D70B5C">
            <w:pPr>
              <w:rPr>
                <w:sz w:val="32"/>
                <w:szCs w:val="32"/>
              </w:rPr>
            </w:pPr>
          </w:p>
          <w:p w14:paraId="76B5F86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musical instrument and perform a rhythm</w:t>
            </w:r>
          </w:p>
          <w:p w14:paraId="3E085141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021F491" w14:textId="77777777" w:rsidR="00D70B5C" w:rsidRDefault="00D70B5C">
            <w:pPr>
              <w:rPr>
                <w:sz w:val="32"/>
                <w:szCs w:val="32"/>
              </w:rPr>
            </w:pPr>
          </w:p>
          <w:p w14:paraId="11B0433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320FFF22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3C6D33DA" w14:textId="77777777">
        <w:tc>
          <w:tcPr>
            <w:tcW w:w="7230" w:type="dxa"/>
          </w:tcPr>
          <w:p w14:paraId="7732432C" w14:textId="77777777" w:rsidR="00D70B5C" w:rsidRDefault="00D70B5C">
            <w:pPr>
              <w:rPr>
                <w:sz w:val="32"/>
                <w:szCs w:val="32"/>
              </w:rPr>
            </w:pPr>
          </w:p>
          <w:p w14:paraId="5E47DC3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 a new food from a different country</w:t>
            </w:r>
          </w:p>
          <w:p w14:paraId="05D896FC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124E2F7" w14:textId="77777777" w:rsidR="00D70B5C" w:rsidRDefault="00D70B5C">
            <w:pPr>
              <w:rPr>
                <w:sz w:val="32"/>
                <w:szCs w:val="32"/>
              </w:rPr>
            </w:pPr>
          </w:p>
          <w:p w14:paraId="5F23F804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01EEACF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A3BEE17" w14:textId="77777777">
        <w:tc>
          <w:tcPr>
            <w:tcW w:w="7230" w:type="dxa"/>
          </w:tcPr>
          <w:p w14:paraId="446B02AC" w14:textId="77777777" w:rsidR="00D70B5C" w:rsidRDefault="00D70B5C">
            <w:pPr>
              <w:rPr>
                <w:sz w:val="32"/>
                <w:szCs w:val="32"/>
              </w:rPr>
            </w:pPr>
          </w:p>
          <w:p w14:paraId="58524E1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Paint a landscape inspired by your local park</w:t>
            </w:r>
          </w:p>
          <w:p w14:paraId="688B68E7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74452DD" w14:textId="77777777" w:rsidR="00D70B5C" w:rsidRDefault="00D70B5C">
            <w:pPr>
              <w:rPr>
                <w:sz w:val="32"/>
                <w:szCs w:val="32"/>
              </w:rPr>
            </w:pPr>
          </w:p>
          <w:p w14:paraId="232BC62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615E505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0648C5CA" w14:textId="77777777">
        <w:tc>
          <w:tcPr>
            <w:tcW w:w="7230" w:type="dxa"/>
          </w:tcPr>
          <w:p w14:paraId="6829F12C" w14:textId="77777777" w:rsidR="00D70B5C" w:rsidRDefault="00D70B5C">
            <w:pPr>
              <w:rPr>
                <w:sz w:val="32"/>
                <w:szCs w:val="32"/>
              </w:rPr>
            </w:pPr>
          </w:p>
          <w:p w14:paraId="2C1618E6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and perform a weather forecast</w:t>
            </w:r>
          </w:p>
          <w:p w14:paraId="66C60951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60597E" w14:textId="77777777" w:rsidR="00D70B5C" w:rsidRDefault="00D70B5C">
            <w:pPr>
              <w:rPr>
                <w:sz w:val="32"/>
                <w:szCs w:val="32"/>
              </w:rPr>
            </w:pPr>
          </w:p>
          <w:p w14:paraId="4956144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0655026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072586BA" w14:textId="77777777">
        <w:tc>
          <w:tcPr>
            <w:tcW w:w="7230" w:type="dxa"/>
          </w:tcPr>
          <w:p w14:paraId="30D8909A" w14:textId="77777777" w:rsidR="00D70B5C" w:rsidRDefault="00D70B5C">
            <w:pPr>
              <w:rPr>
                <w:sz w:val="32"/>
                <w:szCs w:val="32"/>
              </w:rPr>
            </w:pPr>
          </w:p>
          <w:p w14:paraId="7F3042F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Help an adult cook a healthy meal</w:t>
            </w:r>
          </w:p>
          <w:p w14:paraId="798570C4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F43FF39" w14:textId="77777777" w:rsidR="00D70B5C" w:rsidRDefault="00D70B5C">
            <w:pPr>
              <w:rPr>
                <w:sz w:val="32"/>
                <w:szCs w:val="32"/>
              </w:rPr>
            </w:pPr>
          </w:p>
          <w:p w14:paraId="3EA2F676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0CD5F505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487607A4" w14:textId="77777777">
        <w:tc>
          <w:tcPr>
            <w:tcW w:w="7230" w:type="dxa"/>
          </w:tcPr>
          <w:p w14:paraId="45AE531B" w14:textId="77777777" w:rsidR="00D70B5C" w:rsidRDefault="00D70B5C">
            <w:pPr>
              <w:rPr>
                <w:sz w:val="32"/>
                <w:szCs w:val="32"/>
              </w:rPr>
            </w:pPr>
          </w:p>
          <w:p w14:paraId="4BB6FBD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Pick up litter in your local area</w:t>
            </w:r>
          </w:p>
          <w:p w14:paraId="45E92AF2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D2161B4" w14:textId="77777777" w:rsidR="00D70B5C" w:rsidRDefault="00D70B5C">
            <w:pPr>
              <w:rPr>
                <w:sz w:val="32"/>
                <w:szCs w:val="32"/>
              </w:rPr>
            </w:pPr>
          </w:p>
          <w:p w14:paraId="24ADFD6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41DFF991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4A09AE07" w14:textId="77777777">
        <w:tc>
          <w:tcPr>
            <w:tcW w:w="7230" w:type="dxa"/>
          </w:tcPr>
          <w:p w14:paraId="731001DB" w14:textId="77777777" w:rsidR="00D70B5C" w:rsidRDefault="00D70B5C">
            <w:pPr>
              <w:rPr>
                <w:sz w:val="32"/>
                <w:szCs w:val="32"/>
              </w:rPr>
            </w:pPr>
          </w:p>
          <w:p w14:paraId="4824223F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gratitude jar with weekly entries</w:t>
            </w:r>
          </w:p>
          <w:p w14:paraId="2D42B61C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351273C" w14:textId="77777777" w:rsidR="00D70B5C" w:rsidRDefault="00D70B5C">
            <w:pPr>
              <w:rPr>
                <w:sz w:val="32"/>
                <w:szCs w:val="32"/>
              </w:rPr>
            </w:pPr>
          </w:p>
          <w:p w14:paraId="0B5B2B8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43A2725A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45C91660" w14:textId="77777777">
        <w:tc>
          <w:tcPr>
            <w:tcW w:w="7230" w:type="dxa"/>
          </w:tcPr>
          <w:p w14:paraId="70661962" w14:textId="77777777" w:rsidR="00D70B5C" w:rsidRDefault="00D70B5C">
            <w:pPr>
              <w:rPr>
                <w:sz w:val="32"/>
                <w:szCs w:val="32"/>
              </w:rPr>
            </w:pPr>
          </w:p>
          <w:p w14:paraId="17E8B27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a poem by heart and perform it</w:t>
            </w:r>
          </w:p>
          <w:p w14:paraId="5512A457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7379125" w14:textId="77777777" w:rsidR="00D70B5C" w:rsidRDefault="00D70B5C">
            <w:pPr>
              <w:rPr>
                <w:sz w:val="32"/>
                <w:szCs w:val="32"/>
              </w:rPr>
            </w:pPr>
          </w:p>
          <w:p w14:paraId="39C815B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4BF65FE1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A68A6F2" w14:textId="77777777">
        <w:tc>
          <w:tcPr>
            <w:tcW w:w="7230" w:type="dxa"/>
          </w:tcPr>
          <w:p w14:paraId="4E6C4055" w14:textId="77777777" w:rsidR="00D70B5C" w:rsidRDefault="00D70B5C">
            <w:pPr>
              <w:rPr>
                <w:sz w:val="32"/>
                <w:szCs w:val="32"/>
              </w:rPr>
            </w:pPr>
          </w:p>
          <w:p w14:paraId="29ECE674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 a team game and show great sportsmanship</w:t>
            </w:r>
          </w:p>
          <w:p w14:paraId="0051C75D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C59D861" w14:textId="77777777" w:rsidR="00D70B5C" w:rsidRDefault="00D70B5C">
            <w:pPr>
              <w:rPr>
                <w:sz w:val="32"/>
                <w:szCs w:val="32"/>
              </w:rPr>
            </w:pPr>
          </w:p>
          <w:p w14:paraId="7DCEF7C6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08045CCC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51A21DA1" w14:textId="77777777">
        <w:tc>
          <w:tcPr>
            <w:tcW w:w="7230" w:type="dxa"/>
          </w:tcPr>
          <w:p w14:paraId="0BD96B88" w14:textId="77777777" w:rsidR="00D70B5C" w:rsidRDefault="00D70B5C">
            <w:pPr>
              <w:rPr>
                <w:sz w:val="32"/>
                <w:szCs w:val="32"/>
              </w:rPr>
            </w:pPr>
          </w:p>
          <w:p w14:paraId="2EFEFD2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Visit an art gallery </w:t>
            </w:r>
          </w:p>
          <w:p w14:paraId="074366BE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FC92DC3" w14:textId="77777777" w:rsidR="00D70B5C" w:rsidRDefault="00D70B5C">
            <w:pPr>
              <w:rPr>
                <w:sz w:val="32"/>
                <w:szCs w:val="32"/>
              </w:rPr>
            </w:pPr>
          </w:p>
          <w:p w14:paraId="23ED682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701" w:type="dxa"/>
          </w:tcPr>
          <w:p w14:paraId="65C1A9F6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3C9AAE4B" w14:textId="77777777">
        <w:tc>
          <w:tcPr>
            <w:tcW w:w="7230" w:type="dxa"/>
          </w:tcPr>
          <w:p w14:paraId="53578C78" w14:textId="77777777" w:rsidR="00D70B5C" w:rsidRDefault="00D70B5C">
            <w:pPr>
              <w:rPr>
                <w:sz w:val="32"/>
                <w:szCs w:val="32"/>
              </w:rPr>
            </w:pPr>
          </w:p>
          <w:p w14:paraId="60B4AF68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Record the sounds of nature and describe them</w:t>
            </w:r>
          </w:p>
          <w:p w14:paraId="0EBA247E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616A4FB" w14:textId="77777777" w:rsidR="00D70B5C" w:rsidRDefault="00D70B5C">
            <w:pPr>
              <w:rPr>
                <w:sz w:val="32"/>
                <w:szCs w:val="32"/>
              </w:rPr>
            </w:pPr>
          </w:p>
          <w:p w14:paraId="7DC3F54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61A61C5B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227A4BC" w14:textId="77777777">
        <w:tc>
          <w:tcPr>
            <w:tcW w:w="7230" w:type="dxa"/>
          </w:tcPr>
          <w:p w14:paraId="151D47EB" w14:textId="77777777" w:rsidR="00D70B5C" w:rsidRDefault="00D70B5C">
            <w:pPr>
              <w:rPr>
                <w:sz w:val="32"/>
                <w:szCs w:val="32"/>
              </w:rPr>
            </w:pPr>
          </w:p>
          <w:p w14:paraId="1F5CBF97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a trust-building game</w:t>
            </w:r>
          </w:p>
          <w:p w14:paraId="442EC6B1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1894F0A" w14:textId="77777777" w:rsidR="00D70B5C" w:rsidRDefault="00D70B5C">
            <w:pPr>
              <w:rPr>
                <w:sz w:val="32"/>
                <w:szCs w:val="32"/>
              </w:rPr>
            </w:pPr>
          </w:p>
          <w:p w14:paraId="1BAA0B3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701" w:type="dxa"/>
          </w:tcPr>
          <w:p w14:paraId="657C71D3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69EFC9F3" w14:textId="77777777">
        <w:tc>
          <w:tcPr>
            <w:tcW w:w="7230" w:type="dxa"/>
          </w:tcPr>
          <w:p w14:paraId="75E7AE83" w14:textId="77777777" w:rsidR="00D70B5C" w:rsidRDefault="00D70B5C">
            <w:pPr>
              <w:rPr>
                <w:sz w:val="32"/>
                <w:szCs w:val="32"/>
              </w:rPr>
            </w:pPr>
          </w:p>
          <w:p w14:paraId="541EDF4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picture of yourself doing something brave</w:t>
            </w:r>
          </w:p>
          <w:p w14:paraId="3F68CB90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2561733" w14:textId="77777777" w:rsidR="00D70B5C" w:rsidRDefault="00D70B5C">
            <w:pPr>
              <w:rPr>
                <w:sz w:val="32"/>
                <w:szCs w:val="32"/>
              </w:rPr>
            </w:pPr>
          </w:p>
          <w:p w14:paraId="2BC4C8BC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37559988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2140B5C7" w14:textId="77777777">
        <w:tc>
          <w:tcPr>
            <w:tcW w:w="7230" w:type="dxa"/>
          </w:tcPr>
          <w:p w14:paraId="2F235D6C" w14:textId="77777777" w:rsidR="00D70B5C" w:rsidRDefault="00D70B5C">
            <w:pPr>
              <w:rPr>
                <w:sz w:val="32"/>
                <w:szCs w:val="32"/>
              </w:rPr>
            </w:pPr>
          </w:p>
          <w:p w14:paraId="7AC3D285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an outdoor obstacle course</w:t>
            </w:r>
          </w:p>
          <w:p w14:paraId="457033CC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C800022" w14:textId="77777777" w:rsidR="00D70B5C" w:rsidRDefault="00D70B5C">
            <w:pPr>
              <w:rPr>
                <w:sz w:val="32"/>
                <w:szCs w:val="32"/>
              </w:rPr>
            </w:pPr>
          </w:p>
          <w:p w14:paraId="55920F30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5F5D8192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A09962E" w14:textId="77777777">
        <w:tc>
          <w:tcPr>
            <w:tcW w:w="7230" w:type="dxa"/>
          </w:tcPr>
          <w:p w14:paraId="4A8A50CF" w14:textId="77777777" w:rsidR="00D70B5C" w:rsidRDefault="00D70B5C">
            <w:pPr>
              <w:rPr>
                <w:sz w:val="32"/>
                <w:szCs w:val="32"/>
              </w:rPr>
            </w:pPr>
          </w:p>
          <w:p w14:paraId="374AF3E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Climb a huge hill</w:t>
            </w:r>
          </w:p>
          <w:p w14:paraId="517BFBE6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C7B809F" w14:textId="77777777" w:rsidR="00D70B5C" w:rsidRDefault="00D70B5C">
            <w:pPr>
              <w:rPr>
                <w:sz w:val="32"/>
                <w:szCs w:val="32"/>
              </w:rPr>
            </w:pPr>
          </w:p>
          <w:p w14:paraId="490213FA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6FC52AD8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6E37E157" w14:textId="77777777">
        <w:tc>
          <w:tcPr>
            <w:tcW w:w="7230" w:type="dxa"/>
          </w:tcPr>
          <w:p w14:paraId="5CD34A56" w14:textId="77777777" w:rsidR="00D70B5C" w:rsidRDefault="00D70B5C">
            <w:pPr>
              <w:rPr>
                <w:sz w:val="32"/>
                <w:szCs w:val="32"/>
              </w:rPr>
            </w:pPr>
          </w:p>
          <w:p w14:paraId="30D7A72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Eat a picnic outdoors</w:t>
            </w:r>
          </w:p>
          <w:p w14:paraId="5C352C55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2A18D" w14:textId="77777777" w:rsidR="00D70B5C" w:rsidRDefault="00D70B5C">
            <w:pPr>
              <w:rPr>
                <w:sz w:val="32"/>
                <w:szCs w:val="32"/>
              </w:rPr>
            </w:pPr>
          </w:p>
          <w:p w14:paraId="3D2C94E9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701" w:type="dxa"/>
          </w:tcPr>
          <w:p w14:paraId="72597DB1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6EDFA20C" w14:textId="77777777">
        <w:tc>
          <w:tcPr>
            <w:tcW w:w="7230" w:type="dxa"/>
          </w:tcPr>
          <w:p w14:paraId="70CCB220" w14:textId="77777777" w:rsidR="00D70B5C" w:rsidRDefault="00D70B5C">
            <w:pPr>
              <w:rPr>
                <w:sz w:val="32"/>
                <w:szCs w:val="32"/>
              </w:rPr>
            </w:pPr>
          </w:p>
          <w:p w14:paraId="77DA68A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and create a Guatemalan worry doll</w:t>
            </w:r>
          </w:p>
        </w:tc>
        <w:tc>
          <w:tcPr>
            <w:tcW w:w="1559" w:type="dxa"/>
          </w:tcPr>
          <w:p w14:paraId="10ED2E87" w14:textId="77777777" w:rsidR="00D70B5C" w:rsidRDefault="00D70B5C">
            <w:pPr>
              <w:rPr>
                <w:sz w:val="32"/>
                <w:szCs w:val="32"/>
              </w:rPr>
            </w:pPr>
          </w:p>
          <w:p w14:paraId="761EA78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110D4ED2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57613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407CFB23" w14:textId="77777777">
        <w:tc>
          <w:tcPr>
            <w:tcW w:w="7230" w:type="dxa"/>
          </w:tcPr>
          <w:p w14:paraId="14589CD3" w14:textId="77777777" w:rsidR="00D70B5C" w:rsidRDefault="00D70B5C">
            <w:pPr>
              <w:rPr>
                <w:sz w:val="32"/>
                <w:szCs w:val="32"/>
              </w:rPr>
            </w:pPr>
          </w:p>
          <w:p w14:paraId="268504E0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Create a </w:t>
            </w:r>
            <w:proofErr w:type="spellStart"/>
            <w:r>
              <w:rPr>
                <w:sz w:val="32"/>
                <w:szCs w:val="32"/>
              </w:rPr>
              <w:t>factfile</w:t>
            </w:r>
            <w:proofErr w:type="spellEnd"/>
            <w:r>
              <w:rPr>
                <w:sz w:val="32"/>
                <w:szCs w:val="32"/>
              </w:rPr>
              <w:t>, “All About Spain”</w:t>
            </w:r>
          </w:p>
        </w:tc>
        <w:tc>
          <w:tcPr>
            <w:tcW w:w="1559" w:type="dxa"/>
          </w:tcPr>
          <w:p w14:paraId="5818BE05" w14:textId="77777777" w:rsidR="00D70B5C" w:rsidRDefault="00D70B5C">
            <w:pPr>
              <w:rPr>
                <w:sz w:val="32"/>
                <w:szCs w:val="32"/>
              </w:rPr>
            </w:pPr>
          </w:p>
          <w:p w14:paraId="483EABF2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  <w:p w14:paraId="27572C7F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2C5D9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7087239E" w14:textId="77777777">
        <w:tc>
          <w:tcPr>
            <w:tcW w:w="7230" w:type="dxa"/>
          </w:tcPr>
          <w:p w14:paraId="15BB375F" w14:textId="77777777" w:rsidR="00D70B5C" w:rsidRDefault="00D70B5C">
            <w:pPr>
              <w:rPr>
                <w:sz w:val="32"/>
                <w:szCs w:val="32"/>
              </w:rPr>
            </w:pPr>
          </w:p>
          <w:p w14:paraId="4A480031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Join a game led by the Playground Buddies</w:t>
            </w:r>
          </w:p>
        </w:tc>
        <w:tc>
          <w:tcPr>
            <w:tcW w:w="1559" w:type="dxa"/>
          </w:tcPr>
          <w:p w14:paraId="473C38FC" w14:textId="77777777" w:rsidR="00D70B5C" w:rsidRDefault="00D70B5C">
            <w:pPr>
              <w:rPr>
                <w:sz w:val="32"/>
                <w:szCs w:val="32"/>
              </w:rPr>
            </w:pPr>
          </w:p>
          <w:p w14:paraId="6C62E59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290E23ED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507C0" w14:textId="77777777" w:rsidR="00D70B5C" w:rsidRDefault="00D70B5C">
            <w:pPr>
              <w:rPr>
                <w:sz w:val="32"/>
                <w:szCs w:val="32"/>
              </w:rPr>
            </w:pPr>
          </w:p>
        </w:tc>
      </w:tr>
      <w:tr w:rsidR="00D70B5C" w14:paraId="495FB5DA" w14:textId="77777777">
        <w:tc>
          <w:tcPr>
            <w:tcW w:w="7230" w:type="dxa"/>
          </w:tcPr>
          <w:p w14:paraId="0B6E608F" w14:textId="77777777" w:rsidR="00D70B5C" w:rsidRDefault="00D70B5C">
            <w:pPr>
              <w:rPr>
                <w:sz w:val="32"/>
                <w:szCs w:val="32"/>
              </w:rPr>
            </w:pPr>
          </w:p>
          <w:p w14:paraId="247B00AD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1DD5C591" w14:textId="77777777" w:rsidR="00D70B5C" w:rsidRDefault="00D70B5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D09018D" w14:textId="77777777" w:rsidR="00D70B5C" w:rsidRDefault="00D70B5C">
            <w:pPr>
              <w:rPr>
                <w:sz w:val="32"/>
                <w:szCs w:val="32"/>
              </w:rPr>
            </w:pPr>
          </w:p>
          <w:p w14:paraId="4D8D48B3" w14:textId="77777777" w:rsidR="00D70B5C" w:rsidRDefault="00D74F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 School</w:t>
            </w:r>
          </w:p>
        </w:tc>
        <w:tc>
          <w:tcPr>
            <w:tcW w:w="1701" w:type="dxa"/>
          </w:tcPr>
          <w:p w14:paraId="402AE9FF" w14:textId="77777777" w:rsidR="00D70B5C" w:rsidRDefault="00D70B5C">
            <w:pPr>
              <w:rPr>
                <w:sz w:val="32"/>
                <w:szCs w:val="32"/>
              </w:rPr>
            </w:pPr>
          </w:p>
        </w:tc>
      </w:tr>
    </w:tbl>
    <w:p w14:paraId="77D03A58" w14:textId="77777777" w:rsidR="00D70B5C" w:rsidRDefault="00D70B5C"/>
    <w:sectPr w:rsidR="00D70B5C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0DF"/>
    <w:multiLevelType w:val="multilevel"/>
    <w:tmpl w:val="E5DA86D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5624370">
    <w:abstractNumId w:val="0"/>
  </w:num>
  <w:num w:numId="2" w16cid:durableId="59343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03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26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739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3095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5C"/>
    <w:rsid w:val="001837AA"/>
    <w:rsid w:val="00D70B5C"/>
    <w:rsid w:val="00D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4257"/>
  <w15:docId w15:val="{4AD30241-39B2-4834-98C1-0BB09812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Ja7Emg9eOdCQk+67nTKjhOqJA==">CgMxLjAyDmgubGlkbGdveTg3cTVwOAByITFPZ1d4S0k3UnhLbkVqUTQ3TmRsT2R1UTZ3aVotWlA5bg==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286</Words>
  <Characters>1636</Characters>
  <Application>Microsoft Office Word</Application>
  <DocSecurity>0</DocSecurity>
  <Lines>13</Lines>
  <Paragraphs>3</Paragraphs>
  <ScaleCrop>false</ScaleCrop>
  <Company>Grange Primary School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2</cp:revision>
  <dcterms:created xsi:type="dcterms:W3CDTF">2025-10-22T08:41:00Z</dcterms:created>
  <dcterms:modified xsi:type="dcterms:W3CDTF">2025-10-22T08:41:00Z</dcterms:modified>
</cp:coreProperties>
</file>