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E3EC5" w14:textId="77777777" w:rsidR="00B24B57" w:rsidRDefault="003316EF">
      <w:pPr>
        <w:pStyle w:val="Title"/>
        <w:jc w:val="center"/>
        <w:rPr>
          <w:sz w:val="96"/>
          <w:szCs w:val="96"/>
        </w:rPr>
      </w:pPr>
      <w:r>
        <w:rPr>
          <w:sz w:val="96"/>
          <w:szCs w:val="96"/>
        </w:rPr>
        <w:t>Grange Explorers</w:t>
      </w:r>
    </w:p>
    <w:p w14:paraId="130AEA94" w14:textId="77777777" w:rsidR="00B24B57" w:rsidRDefault="003316EF">
      <w:pPr>
        <w:pStyle w:val="Heading1"/>
        <w:jc w:val="center"/>
      </w:pPr>
      <w:r>
        <w:rPr>
          <w:sz w:val="96"/>
          <w:szCs w:val="96"/>
        </w:rPr>
        <w:t>Year 2 Adventure Book</w:t>
      </w:r>
    </w:p>
    <w:p w14:paraId="24D5EF88" w14:textId="77777777" w:rsidR="00B24B57" w:rsidRDefault="00B24B57"/>
    <w:p w14:paraId="3E52FDFC" w14:textId="77777777" w:rsidR="00B24B57" w:rsidRDefault="003316EF">
      <w:r>
        <w:rPr>
          <w:noProof/>
        </w:rPr>
        <w:drawing>
          <wp:inline distT="0" distB="0" distL="0" distR="0" wp14:anchorId="0AFF3C49" wp14:editId="7CB87802">
            <wp:extent cx="5397500" cy="28829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288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E694A0" w14:textId="77777777" w:rsidR="00B24B57" w:rsidRDefault="003316EF">
      <w:pPr>
        <w:rPr>
          <w:sz w:val="44"/>
          <w:szCs w:val="44"/>
        </w:rPr>
      </w:pPr>
      <w:r>
        <w:rPr>
          <w:sz w:val="44"/>
          <w:szCs w:val="44"/>
        </w:rPr>
        <w:t>Name: ___________________________</w:t>
      </w:r>
    </w:p>
    <w:p w14:paraId="78E07D10" w14:textId="77777777" w:rsidR="00B24B57" w:rsidRDefault="003316EF">
      <w:pPr>
        <w:rPr>
          <w:sz w:val="44"/>
          <w:szCs w:val="44"/>
        </w:rPr>
      </w:pPr>
      <w:r>
        <w:rPr>
          <w:sz w:val="44"/>
          <w:szCs w:val="44"/>
        </w:rPr>
        <w:t>Class: ___________________________</w:t>
      </w:r>
    </w:p>
    <w:p w14:paraId="299B94BB" w14:textId="77777777" w:rsidR="00E85670" w:rsidRDefault="003316EF" w:rsidP="00E85670">
      <w:pPr>
        <w:jc w:val="center"/>
        <w:rPr>
          <w:sz w:val="36"/>
          <w:szCs w:val="36"/>
        </w:rPr>
      </w:pPr>
      <w:r>
        <w:rPr>
          <w:sz w:val="32"/>
          <w:szCs w:val="32"/>
        </w:rPr>
        <w:br/>
        <w:t>Collect a stamp for each task you complete!</w:t>
      </w:r>
      <w:r>
        <w:br/>
      </w:r>
    </w:p>
    <w:p w14:paraId="7C18C527" w14:textId="77777777" w:rsidR="00E85670" w:rsidRDefault="00E85670" w:rsidP="00E85670">
      <w:pPr>
        <w:jc w:val="center"/>
        <w:rPr>
          <w:sz w:val="36"/>
          <w:szCs w:val="36"/>
        </w:rPr>
      </w:pPr>
    </w:p>
    <w:p w14:paraId="1DE7BA23" w14:textId="50A59A2E" w:rsidR="00B24B57" w:rsidRPr="00E30ECE" w:rsidRDefault="003316EF" w:rsidP="00E85670">
      <w:pPr>
        <w:jc w:val="center"/>
        <w:rPr>
          <w:sz w:val="36"/>
          <w:szCs w:val="36"/>
        </w:rPr>
      </w:pPr>
      <w:r w:rsidRPr="00E30ECE">
        <w:rPr>
          <w:sz w:val="36"/>
          <w:szCs w:val="36"/>
        </w:rPr>
        <w:t>Your Adventure Tasks</w:t>
      </w:r>
    </w:p>
    <w:p w14:paraId="7DDB05FE" w14:textId="77777777" w:rsidR="00E85670" w:rsidRDefault="00E85670" w:rsidP="00E85670"/>
    <w:p w14:paraId="4CCB587D" w14:textId="77777777" w:rsidR="00E85670" w:rsidRPr="00E85670" w:rsidRDefault="00E85670" w:rsidP="00E85670"/>
    <w:tbl>
      <w:tblPr>
        <w:tblStyle w:val="a"/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92"/>
        <w:gridCol w:w="1347"/>
        <w:gridCol w:w="1693"/>
      </w:tblGrid>
      <w:tr w:rsidR="00B24B57" w14:paraId="2914EF4A" w14:textId="77777777">
        <w:tc>
          <w:tcPr>
            <w:tcW w:w="7592" w:type="dxa"/>
          </w:tcPr>
          <w:p w14:paraId="5DDC9280" w14:textId="77777777" w:rsidR="00B24B57" w:rsidRDefault="003316E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Task</w:t>
            </w:r>
          </w:p>
        </w:tc>
        <w:tc>
          <w:tcPr>
            <w:tcW w:w="1347" w:type="dxa"/>
          </w:tcPr>
          <w:p w14:paraId="71ED24C5" w14:textId="77777777" w:rsidR="00B24B57" w:rsidRDefault="003316E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Where?</w:t>
            </w:r>
          </w:p>
        </w:tc>
        <w:tc>
          <w:tcPr>
            <w:tcW w:w="1693" w:type="dxa"/>
          </w:tcPr>
          <w:p w14:paraId="31A88577" w14:textId="77777777" w:rsidR="00B24B57" w:rsidRDefault="003316E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Stamp </w:t>
            </w:r>
          </w:p>
        </w:tc>
      </w:tr>
      <w:tr w:rsidR="00B24B57" w14:paraId="2F686A8B" w14:textId="77777777">
        <w:tc>
          <w:tcPr>
            <w:tcW w:w="7592" w:type="dxa"/>
          </w:tcPr>
          <w:p w14:paraId="232CA12F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02303D81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Make a birdfeeder</w:t>
            </w:r>
          </w:p>
          <w:p w14:paraId="0FB41E89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0C0428BE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169BC9A2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693" w:type="dxa"/>
          </w:tcPr>
          <w:p w14:paraId="7192FFB3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24B57" w14:paraId="4B77EDB1" w14:textId="77777777">
        <w:tc>
          <w:tcPr>
            <w:tcW w:w="7592" w:type="dxa"/>
          </w:tcPr>
          <w:p w14:paraId="53CC1B5B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58424920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Play a game of rounders</w:t>
            </w:r>
          </w:p>
          <w:p w14:paraId="01FC2D04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4257A481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374ECF98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693" w:type="dxa"/>
          </w:tcPr>
          <w:p w14:paraId="657EC5D2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24B57" w14:paraId="3E4B8C79" w14:textId="77777777">
        <w:tc>
          <w:tcPr>
            <w:tcW w:w="7592" w:type="dxa"/>
          </w:tcPr>
          <w:p w14:paraId="52E6886D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710C915D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Make a musical instrument</w:t>
            </w:r>
          </w:p>
          <w:p w14:paraId="0A319FD7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2CCDA2BE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67E9303B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693" w:type="dxa"/>
          </w:tcPr>
          <w:p w14:paraId="77EC4622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24B57" w14:paraId="537668CF" w14:textId="77777777">
        <w:tc>
          <w:tcPr>
            <w:tcW w:w="7592" w:type="dxa"/>
          </w:tcPr>
          <w:p w14:paraId="7358DD30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332A7579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Take photos of nature and create a collage</w:t>
            </w:r>
          </w:p>
          <w:p w14:paraId="7EE96052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5A2120EC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43F8F6BE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693" w:type="dxa"/>
          </w:tcPr>
          <w:p w14:paraId="411EBE46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24B57" w14:paraId="694E95EB" w14:textId="77777777">
        <w:tc>
          <w:tcPr>
            <w:tcW w:w="7592" w:type="dxa"/>
          </w:tcPr>
          <w:p w14:paraId="009F9DD4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06766C37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Play a board game</w:t>
            </w:r>
          </w:p>
          <w:p w14:paraId="0822352E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235ED15B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079247A4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693" w:type="dxa"/>
          </w:tcPr>
          <w:p w14:paraId="11D31162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24B57" w14:paraId="1D40F81B" w14:textId="77777777">
        <w:tc>
          <w:tcPr>
            <w:tcW w:w="7592" w:type="dxa"/>
          </w:tcPr>
          <w:p w14:paraId="06DA56DB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0142B40E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Complete a treasure hunt</w:t>
            </w:r>
          </w:p>
          <w:p w14:paraId="77021BCE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26F199D0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1DA675D7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693" w:type="dxa"/>
          </w:tcPr>
          <w:p w14:paraId="16037234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24B57" w14:paraId="17D418F9" w14:textId="77777777">
        <w:tc>
          <w:tcPr>
            <w:tcW w:w="7592" w:type="dxa"/>
          </w:tcPr>
          <w:p w14:paraId="607AD4A9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633D41B7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Create a potion or ‘</w:t>
            </w:r>
            <w:proofErr w:type="spellStart"/>
            <w:r>
              <w:rPr>
                <w:sz w:val="32"/>
                <w:szCs w:val="32"/>
              </w:rPr>
              <w:t>marvellous</w:t>
            </w:r>
            <w:proofErr w:type="spellEnd"/>
            <w:r>
              <w:rPr>
                <w:sz w:val="32"/>
                <w:szCs w:val="32"/>
              </w:rPr>
              <w:t xml:space="preserve"> medicine’</w:t>
            </w:r>
          </w:p>
          <w:p w14:paraId="400F0004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1A8080EF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4EDEFE61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693" w:type="dxa"/>
          </w:tcPr>
          <w:p w14:paraId="5BD1B9DC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24B57" w14:paraId="18CC0CB8" w14:textId="77777777">
        <w:tc>
          <w:tcPr>
            <w:tcW w:w="7592" w:type="dxa"/>
          </w:tcPr>
          <w:p w14:paraId="3ECEB916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1B9F566A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Design and create a plasticine animal</w:t>
            </w:r>
          </w:p>
          <w:p w14:paraId="4AC2D6AE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2FB2B790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7638EDCB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693" w:type="dxa"/>
          </w:tcPr>
          <w:p w14:paraId="010786D3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24B57" w14:paraId="5F216404" w14:textId="77777777">
        <w:tc>
          <w:tcPr>
            <w:tcW w:w="7592" w:type="dxa"/>
          </w:tcPr>
          <w:p w14:paraId="6710ADEF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05ED8CEC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Toast marshmallows</w:t>
            </w:r>
          </w:p>
          <w:p w14:paraId="0543E280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1854F4C9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0E3F83E9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693" w:type="dxa"/>
          </w:tcPr>
          <w:p w14:paraId="35B440A9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24B57" w14:paraId="21DE71A9" w14:textId="77777777">
        <w:tc>
          <w:tcPr>
            <w:tcW w:w="7592" w:type="dxa"/>
          </w:tcPr>
          <w:p w14:paraId="1F06D861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64A7BC6E" w14:textId="77777777" w:rsidR="00B24B57" w:rsidRDefault="003316EF" w:rsidP="003316EF">
            <w:pPr>
              <w:tabs>
                <w:tab w:val="left" w:pos="5400"/>
              </w:tabs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Sort foods we eat </w:t>
            </w:r>
            <w:proofErr w:type="spellStart"/>
            <w:r>
              <w:rPr>
                <w:sz w:val="32"/>
                <w:szCs w:val="32"/>
              </w:rPr>
              <w:t>everyday</w:t>
            </w:r>
            <w:proofErr w:type="spellEnd"/>
            <w:r>
              <w:rPr>
                <w:sz w:val="32"/>
                <w:szCs w:val="32"/>
              </w:rPr>
              <w:t xml:space="preserve"> or only sometimes (items or packaging)</w:t>
            </w:r>
            <w:r>
              <w:rPr>
                <w:sz w:val="32"/>
                <w:szCs w:val="32"/>
              </w:rPr>
              <w:tab/>
            </w:r>
          </w:p>
          <w:p w14:paraId="11F4B4D6" w14:textId="77777777" w:rsidR="00B24B57" w:rsidRDefault="00B24B57" w:rsidP="003316EF">
            <w:pPr>
              <w:tabs>
                <w:tab w:val="left" w:pos="5400"/>
              </w:tabs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73CA264B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2D2C0010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693" w:type="dxa"/>
          </w:tcPr>
          <w:p w14:paraId="0C0B202F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24B57" w14:paraId="6078B15D" w14:textId="77777777">
        <w:tc>
          <w:tcPr>
            <w:tcW w:w="7592" w:type="dxa"/>
          </w:tcPr>
          <w:p w14:paraId="6DBB17EA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3D915CB3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Bake a cake</w:t>
            </w:r>
          </w:p>
          <w:p w14:paraId="0C9E2010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2940C1E8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345BAEAF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693" w:type="dxa"/>
          </w:tcPr>
          <w:p w14:paraId="3C493B67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24B57" w14:paraId="3E1743A3" w14:textId="77777777">
        <w:tc>
          <w:tcPr>
            <w:tcW w:w="7592" w:type="dxa"/>
          </w:tcPr>
          <w:p w14:paraId="1139198D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5695E4C1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Write your own song</w:t>
            </w:r>
          </w:p>
          <w:p w14:paraId="4F75923C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6C77E4A1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4E8AF6B7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693" w:type="dxa"/>
          </w:tcPr>
          <w:p w14:paraId="442798A1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24B57" w14:paraId="73872367" w14:textId="77777777">
        <w:tc>
          <w:tcPr>
            <w:tcW w:w="7592" w:type="dxa"/>
          </w:tcPr>
          <w:p w14:paraId="1D8A9451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6868A191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Keep a diary</w:t>
            </w:r>
          </w:p>
          <w:p w14:paraId="110B3615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76268783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3F299C29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693" w:type="dxa"/>
          </w:tcPr>
          <w:p w14:paraId="3A589634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24B57" w14:paraId="443112F6" w14:textId="77777777">
        <w:tc>
          <w:tcPr>
            <w:tcW w:w="7592" w:type="dxa"/>
          </w:tcPr>
          <w:p w14:paraId="22661072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409199CA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Make a hand puppet</w:t>
            </w:r>
          </w:p>
          <w:p w14:paraId="2CC5B2F3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376EE294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33F71A7D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693" w:type="dxa"/>
          </w:tcPr>
          <w:p w14:paraId="29BFF545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24B57" w14:paraId="2415E433" w14:textId="77777777">
        <w:tc>
          <w:tcPr>
            <w:tcW w:w="7592" w:type="dxa"/>
          </w:tcPr>
          <w:p w14:paraId="29B1385E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0ECC2F31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Visit your local library</w:t>
            </w:r>
          </w:p>
          <w:p w14:paraId="4A3B1163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5716F1B5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2643986E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693" w:type="dxa"/>
          </w:tcPr>
          <w:p w14:paraId="0A3B681D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24B57" w14:paraId="64823D69" w14:textId="77777777">
        <w:tc>
          <w:tcPr>
            <w:tcW w:w="7592" w:type="dxa"/>
          </w:tcPr>
          <w:p w14:paraId="76E02CD3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1124929E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Make and wear a mask</w:t>
            </w:r>
          </w:p>
          <w:p w14:paraId="43196388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400C31B9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2EDC4D77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693" w:type="dxa"/>
          </w:tcPr>
          <w:p w14:paraId="54949E1A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24B57" w14:paraId="07F71C02" w14:textId="77777777">
        <w:tc>
          <w:tcPr>
            <w:tcW w:w="7592" w:type="dxa"/>
          </w:tcPr>
          <w:p w14:paraId="737AC98C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4892E8FC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Draw a map of your bedroom</w:t>
            </w:r>
          </w:p>
          <w:p w14:paraId="4700DF64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0786E2FD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5CBEA75A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693" w:type="dxa"/>
          </w:tcPr>
          <w:p w14:paraId="1926FE51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24B57" w14:paraId="30EA7A05" w14:textId="77777777">
        <w:tc>
          <w:tcPr>
            <w:tcW w:w="7592" w:type="dxa"/>
          </w:tcPr>
          <w:p w14:paraId="2DFA1D25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6F3CD28E" w14:textId="77777777" w:rsidR="00B24B57" w:rsidRDefault="003316EF" w:rsidP="003316EF">
            <w:pPr>
              <w:shd w:val="clear" w:color="auto" w:fill="FFFFFF"/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Create a </w:t>
            </w:r>
            <w:proofErr w:type="gramStart"/>
            <w:r>
              <w:rPr>
                <w:sz w:val="32"/>
                <w:szCs w:val="32"/>
              </w:rPr>
              <w:t>poster :</w:t>
            </w:r>
            <w:proofErr w:type="gramEnd"/>
            <w:r>
              <w:rPr>
                <w:sz w:val="32"/>
                <w:szCs w:val="32"/>
              </w:rPr>
              <w:t xml:space="preserve"> How to care for your pet</w:t>
            </w:r>
          </w:p>
          <w:p w14:paraId="0B6681AF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7689BFDB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1D9237FC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693" w:type="dxa"/>
          </w:tcPr>
          <w:p w14:paraId="0D7A891B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24B57" w14:paraId="69685421" w14:textId="77777777">
        <w:tc>
          <w:tcPr>
            <w:tcW w:w="7592" w:type="dxa"/>
          </w:tcPr>
          <w:p w14:paraId="2E57E7E9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7D68A42A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Learn and recite a poem</w:t>
            </w:r>
          </w:p>
          <w:p w14:paraId="326EED40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64906BD1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13851A47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693" w:type="dxa"/>
          </w:tcPr>
          <w:p w14:paraId="744DD81A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24B57" w14:paraId="60A22CBC" w14:textId="77777777">
        <w:tc>
          <w:tcPr>
            <w:tcW w:w="7592" w:type="dxa"/>
          </w:tcPr>
          <w:p w14:paraId="64F1BD6D" w14:textId="77777777" w:rsidR="00B24B57" w:rsidRDefault="003316EF" w:rsidP="00E85670">
            <w:pPr>
              <w:spacing w:before="240"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Interview a grandparent or older relative</w:t>
            </w:r>
          </w:p>
          <w:p w14:paraId="4356F617" w14:textId="3D89D093" w:rsidR="00E85670" w:rsidRDefault="00E85670" w:rsidP="00E85670">
            <w:pPr>
              <w:spacing w:before="240"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79D95E90" w14:textId="77777777" w:rsidR="00B24B57" w:rsidRDefault="003316EF" w:rsidP="00E85670">
            <w:pPr>
              <w:spacing w:before="240" w:line="276" w:lineRule="auto"/>
              <w:rPr>
                <w:sz w:val="32"/>
                <w:szCs w:val="32"/>
              </w:rPr>
            </w:pPr>
            <w:bookmarkStart w:id="0" w:name="_heading=h.727q7hyocy0x" w:colFirst="0" w:colLast="0"/>
            <w:bookmarkEnd w:id="0"/>
            <w:r>
              <w:rPr>
                <w:sz w:val="32"/>
                <w:szCs w:val="32"/>
              </w:rPr>
              <w:t>Home</w:t>
            </w:r>
          </w:p>
        </w:tc>
        <w:tc>
          <w:tcPr>
            <w:tcW w:w="1693" w:type="dxa"/>
          </w:tcPr>
          <w:p w14:paraId="230DB9EB" w14:textId="77777777" w:rsidR="00B24B57" w:rsidRDefault="00B24B57" w:rsidP="00E85670">
            <w:pPr>
              <w:spacing w:before="240" w:line="276" w:lineRule="auto"/>
              <w:rPr>
                <w:sz w:val="32"/>
                <w:szCs w:val="32"/>
              </w:rPr>
            </w:pPr>
          </w:p>
        </w:tc>
      </w:tr>
      <w:tr w:rsidR="00B24B57" w14:paraId="6B1EAFB8" w14:textId="77777777">
        <w:tc>
          <w:tcPr>
            <w:tcW w:w="7592" w:type="dxa"/>
          </w:tcPr>
          <w:p w14:paraId="489B0342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7DD8E871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Go cloud watching</w:t>
            </w:r>
          </w:p>
          <w:p w14:paraId="055A45B8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73315153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4609C0CF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Home</w:t>
            </w:r>
          </w:p>
        </w:tc>
        <w:tc>
          <w:tcPr>
            <w:tcW w:w="1693" w:type="dxa"/>
          </w:tcPr>
          <w:p w14:paraId="7F368F26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24B57" w14:paraId="17B0AFCB" w14:textId="77777777">
        <w:tc>
          <w:tcPr>
            <w:tcW w:w="7592" w:type="dxa"/>
          </w:tcPr>
          <w:p w14:paraId="13481D0F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508F7BA0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Join a game led by the Playground Buddies</w:t>
            </w:r>
          </w:p>
          <w:p w14:paraId="2B86854A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62B42B64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34F18E6B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693" w:type="dxa"/>
          </w:tcPr>
          <w:p w14:paraId="31F178B6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B24B57" w14:paraId="19538F2A" w14:textId="77777777">
        <w:tc>
          <w:tcPr>
            <w:tcW w:w="7592" w:type="dxa"/>
          </w:tcPr>
          <w:p w14:paraId="7054B1C5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7C34C727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Take part in Walk to School Week</w:t>
            </w:r>
          </w:p>
          <w:p w14:paraId="0FC91549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7" w:type="dxa"/>
          </w:tcPr>
          <w:p w14:paraId="30425D93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  <w:p w14:paraId="08444423" w14:textId="77777777" w:rsidR="00B24B57" w:rsidRDefault="003316EF" w:rsidP="003316EF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Home/ School</w:t>
            </w:r>
          </w:p>
          <w:p w14:paraId="7D0C91E3" w14:textId="77777777" w:rsidR="00E85670" w:rsidRDefault="00E85670" w:rsidP="003316EF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93" w:type="dxa"/>
          </w:tcPr>
          <w:p w14:paraId="6645A839" w14:textId="77777777" w:rsidR="00B24B57" w:rsidRDefault="00B24B57" w:rsidP="003316EF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35A80CC9" w14:textId="77777777" w:rsidR="00B24B57" w:rsidRDefault="00B24B57"/>
    <w:sectPr w:rsidR="00B24B57"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94F43"/>
    <w:multiLevelType w:val="multilevel"/>
    <w:tmpl w:val="26945FC2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3949861">
    <w:abstractNumId w:val="0"/>
  </w:num>
  <w:num w:numId="2" w16cid:durableId="2017070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75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74360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8158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2884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B57"/>
    <w:rsid w:val="00090A6A"/>
    <w:rsid w:val="003316EF"/>
    <w:rsid w:val="00B24B57"/>
    <w:rsid w:val="00C25594"/>
    <w:rsid w:val="00E30ECE"/>
    <w:rsid w:val="00E8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C0927"/>
  <w15:docId w15:val="{BAB4888D-31EB-4794-82E8-B825D844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C8T3lQg/r5wK/4kG6dimDsYpbw==">CgMxLjAyDmguNzI3cTdoeW9jeTB4OAByITFSTExBX1hjRVR4SDRQQTJXV2ZwVXk4NUdGUm9ucjlXeA==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165</Words>
  <Characters>944</Characters>
  <Application>Microsoft Office Word</Application>
  <DocSecurity>0</DocSecurity>
  <Lines>7</Lines>
  <Paragraphs>2</Paragraphs>
  <ScaleCrop>false</ScaleCrop>
  <Company>Grange Primary School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Sheela Yadav</cp:lastModifiedBy>
  <cp:revision>4</cp:revision>
  <dcterms:created xsi:type="dcterms:W3CDTF">2025-10-22T12:18:00Z</dcterms:created>
  <dcterms:modified xsi:type="dcterms:W3CDTF">2025-10-22T13:07:00Z</dcterms:modified>
</cp:coreProperties>
</file>