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C656" w14:textId="77777777" w:rsidR="00283E37" w:rsidRDefault="00311281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Grange Explorers</w:t>
      </w:r>
    </w:p>
    <w:p w14:paraId="6AFBA7A2" w14:textId="77777777" w:rsidR="00283E37" w:rsidRDefault="00311281">
      <w:pPr>
        <w:pStyle w:val="Heading1"/>
        <w:jc w:val="center"/>
      </w:pPr>
      <w:r>
        <w:rPr>
          <w:sz w:val="96"/>
          <w:szCs w:val="96"/>
        </w:rPr>
        <w:t>Reception Adventure Book</w:t>
      </w:r>
    </w:p>
    <w:p w14:paraId="535ADC40" w14:textId="77777777" w:rsidR="00283E37" w:rsidRDefault="00283E37"/>
    <w:p w14:paraId="5FC05A64" w14:textId="77777777" w:rsidR="00283E37" w:rsidRDefault="00311281">
      <w:r>
        <w:rPr>
          <w:noProof/>
        </w:rPr>
        <w:drawing>
          <wp:inline distT="0" distB="0" distL="0" distR="0" wp14:anchorId="2B329881" wp14:editId="4F115E03">
            <wp:extent cx="5397500" cy="2882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8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891AE" w14:textId="77777777" w:rsidR="00283E37" w:rsidRDefault="00311281">
      <w:pPr>
        <w:rPr>
          <w:sz w:val="44"/>
          <w:szCs w:val="44"/>
        </w:rPr>
      </w:pPr>
      <w:r>
        <w:rPr>
          <w:sz w:val="44"/>
          <w:szCs w:val="44"/>
        </w:rPr>
        <w:t>Name: ___________________________</w:t>
      </w:r>
    </w:p>
    <w:p w14:paraId="6DD9BADE" w14:textId="77777777" w:rsidR="00283E37" w:rsidRDefault="00311281">
      <w:pPr>
        <w:rPr>
          <w:sz w:val="44"/>
          <w:szCs w:val="44"/>
        </w:rPr>
      </w:pPr>
      <w:r>
        <w:rPr>
          <w:sz w:val="44"/>
          <w:szCs w:val="44"/>
        </w:rPr>
        <w:t>Class: ___________________________</w:t>
      </w:r>
    </w:p>
    <w:p w14:paraId="54E2BDD3" w14:textId="77777777" w:rsidR="00283E37" w:rsidRDefault="00311281">
      <w:pPr>
        <w:jc w:val="center"/>
        <w:rPr>
          <w:sz w:val="36"/>
          <w:szCs w:val="36"/>
        </w:rPr>
      </w:pPr>
      <w:r>
        <w:rPr>
          <w:sz w:val="32"/>
          <w:szCs w:val="32"/>
        </w:rPr>
        <w:br/>
        <w:t>Collect a stamp for each task you complete!</w:t>
      </w:r>
      <w:r>
        <w:br/>
      </w:r>
    </w:p>
    <w:p w14:paraId="323A9D75" w14:textId="77777777" w:rsidR="00C7432C" w:rsidRDefault="00C7432C" w:rsidP="00C7432C">
      <w:pPr>
        <w:pStyle w:val="Heading1"/>
        <w:rPr>
          <w:sz w:val="36"/>
          <w:szCs w:val="36"/>
        </w:rPr>
      </w:pPr>
    </w:p>
    <w:p w14:paraId="19992624" w14:textId="62354F93" w:rsidR="00283E37" w:rsidRPr="00C7432C" w:rsidRDefault="00311281" w:rsidP="00C7432C">
      <w:pPr>
        <w:pStyle w:val="Heading1"/>
        <w:jc w:val="center"/>
        <w:rPr>
          <w:b w:val="0"/>
          <w:bCs/>
          <w:sz w:val="36"/>
          <w:szCs w:val="36"/>
        </w:rPr>
      </w:pPr>
      <w:r w:rsidRPr="00C7432C">
        <w:rPr>
          <w:b w:val="0"/>
          <w:bCs/>
          <w:color w:val="auto"/>
          <w:sz w:val="36"/>
          <w:szCs w:val="36"/>
        </w:rPr>
        <w:t>Your Adventure Tasks</w:t>
      </w:r>
    </w:p>
    <w:p w14:paraId="5804FA6D" w14:textId="77777777" w:rsidR="00213F61" w:rsidRPr="00213F61" w:rsidRDefault="00213F61" w:rsidP="00213F61"/>
    <w:p w14:paraId="2358E86E" w14:textId="77777777" w:rsidR="00283E37" w:rsidRDefault="00283E37"/>
    <w:tbl>
      <w:tblPr>
        <w:tblStyle w:val="a"/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6"/>
        <w:gridCol w:w="1417"/>
        <w:gridCol w:w="1559"/>
      </w:tblGrid>
      <w:tr w:rsidR="00283E37" w14:paraId="4F20B2DA" w14:textId="77777777">
        <w:tc>
          <w:tcPr>
            <w:tcW w:w="7656" w:type="dxa"/>
          </w:tcPr>
          <w:p w14:paraId="1A036227" w14:textId="77777777" w:rsidR="00283E37" w:rsidRDefault="003112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Task</w:t>
            </w:r>
          </w:p>
          <w:p w14:paraId="24D98407" w14:textId="77777777" w:rsidR="00213F61" w:rsidRDefault="00213F61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AABFA2" w14:textId="77777777" w:rsidR="00283E37" w:rsidRDefault="003112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Where?</w:t>
            </w:r>
          </w:p>
        </w:tc>
        <w:tc>
          <w:tcPr>
            <w:tcW w:w="1559" w:type="dxa"/>
          </w:tcPr>
          <w:p w14:paraId="7C868170" w14:textId="77777777" w:rsidR="00283E37" w:rsidRDefault="003112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Stamp</w:t>
            </w:r>
          </w:p>
        </w:tc>
      </w:tr>
      <w:tr w:rsidR="00283E37" w14:paraId="1A6700CF" w14:textId="77777777">
        <w:tc>
          <w:tcPr>
            <w:tcW w:w="7656" w:type="dxa"/>
          </w:tcPr>
          <w:p w14:paraId="347A3721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4FA1AFF9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 on a wellie walk and jump in muddy puddles</w:t>
            </w:r>
          </w:p>
          <w:p w14:paraId="08E8CC23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5EC04AC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2A7C2FE6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7946563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  <w:bookmarkStart w:id="0" w:name="_heading=h.azvuv96ruoz6" w:colFirst="0" w:colLast="0"/>
            <w:bookmarkEnd w:id="0"/>
          </w:p>
        </w:tc>
      </w:tr>
      <w:tr w:rsidR="00283E37" w14:paraId="38A13850" w14:textId="77777777">
        <w:tc>
          <w:tcPr>
            <w:tcW w:w="7656" w:type="dxa"/>
          </w:tcPr>
          <w:p w14:paraId="7C96C3E9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EE6C31F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Perform a dance to your </w:t>
            </w:r>
            <w:proofErr w:type="spellStart"/>
            <w:r>
              <w:rPr>
                <w:sz w:val="32"/>
                <w:szCs w:val="32"/>
              </w:rPr>
              <w:t>favourite</w:t>
            </w:r>
            <w:proofErr w:type="spellEnd"/>
            <w:r>
              <w:rPr>
                <w:sz w:val="32"/>
                <w:szCs w:val="32"/>
              </w:rPr>
              <w:t xml:space="preserve"> song</w:t>
            </w:r>
          </w:p>
          <w:p w14:paraId="35D8514E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6B3FD6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020CE04A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43052D22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6D53AE38" w14:textId="77777777">
        <w:tc>
          <w:tcPr>
            <w:tcW w:w="7656" w:type="dxa"/>
          </w:tcPr>
          <w:p w14:paraId="1BFA2011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65ACFF32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Create a building using blocks, </w:t>
            </w:r>
            <w:proofErr w:type="spellStart"/>
            <w:r>
              <w:rPr>
                <w:sz w:val="32"/>
                <w:szCs w:val="32"/>
              </w:rPr>
              <w:t>duplo</w:t>
            </w:r>
            <w:proofErr w:type="spellEnd"/>
            <w:r>
              <w:rPr>
                <w:sz w:val="32"/>
                <w:szCs w:val="32"/>
              </w:rPr>
              <w:t xml:space="preserve"> or </w:t>
            </w:r>
            <w:proofErr w:type="spellStart"/>
            <w:r>
              <w:rPr>
                <w:sz w:val="32"/>
                <w:szCs w:val="32"/>
              </w:rPr>
              <w:t>lego</w:t>
            </w:r>
            <w:proofErr w:type="spellEnd"/>
          </w:p>
          <w:p w14:paraId="38C704E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61395F7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786CF739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07554563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68EB912F" w14:textId="77777777">
        <w:tc>
          <w:tcPr>
            <w:tcW w:w="7656" w:type="dxa"/>
          </w:tcPr>
          <w:p w14:paraId="3E4F909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0D6A6FE3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Meet people who help us and ask them a question</w:t>
            </w:r>
          </w:p>
          <w:p w14:paraId="4752FD14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5C3C926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53088B53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09D5C4CD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4D10377D" w14:textId="77777777">
        <w:tc>
          <w:tcPr>
            <w:tcW w:w="7656" w:type="dxa"/>
          </w:tcPr>
          <w:p w14:paraId="302DB86D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65090D34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Plant fruits or vegetables</w:t>
            </w:r>
          </w:p>
          <w:p w14:paraId="274C7B67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C26ED6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C6E0067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6312388C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5BE76823" w14:textId="77777777">
        <w:tc>
          <w:tcPr>
            <w:tcW w:w="7656" w:type="dxa"/>
          </w:tcPr>
          <w:p w14:paraId="022D8E1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28B05CAD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Walk to the letterbox and post something</w:t>
            </w:r>
          </w:p>
          <w:p w14:paraId="10E0104D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EDE0DF8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27CAE58C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2DD4E87A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08874CD9" w14:textId="77777777">
        <w:tc>
          <w:tcPr>
            <w:tcW w:w="7656" w:type="dxa"/>
          </w:tcPr>
          <w:p w14:paraId="5792DC0F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8110105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Listen to a story from a different country</w:t>
            </w:r>
          </w:p>
          <w:p w14:paraId="7F60E0EC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2A1C23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52A44A7D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03CA721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3E12DDEC" w14:textId="77777777">
        <w:tc>
          <w:tcPr>
            <w:tcW w:w="7656" w:type="dxa"/>
          </w:tcPr>
          <w:p w14:paraId="499BE3A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7C79F1DB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the woods and climb a tree</w:t>
            </w:r>
          </w:p>
          <w:p w14:paraId="6D405D7C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94F52DC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532AA2A7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25AECD9E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6EAA5DDE" w14:textId="77777777">
        <w:tc>
          <w:tcPr>
            <w:tcW w:w="7656" w:type="dxa"/>
          </w:tcPr>
          <w:p w14:paraId="74D8710F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2E7653D9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leaf rubbings</w:t>
            </w:r>
          </w:p>
          <w:p w14:paraId="0C7B6801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5519C5E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56E8B038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37BD27BD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3B92383E" w14:textId="77777777">
        <w:tc>
          <w:tcPr>
            <w:tcW w:w="7656" w:type="dxa"/>
          </w:tcPr>
          <w:p w14:paraId="18DFF02F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DA8240B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boat out of recycled materials and see if it floats</w:t>
            </w:r>
          </w:p>
          <w:p w14:paraId="620DE927" w14:textId="77777777" w:rsidR="00213F61" w:rsidRDefault="00213F61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AB6723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54482A74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6F917DC1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4B5984C7" w14:textId="77777777">
        <w:tc>
          <w:tcPr>
            <w:tcW w:w="7656" w:type="dxa"/>
          </w:tcPr>
          <w:p w14:paraId="73848859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E6FB8C4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your local library</w:t>
            </w:r>
          </w:p>
          <w:p w14:paraId="5F10098C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54B319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0BAB072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050FD48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6219BE37" w14:textId="77777777">
        <w:tc>
          <w:tcPr>
            <w:tcW w:w="7656" w:type="dxa"/>
          </w:tcPr>
          <w:p w14:paraId="4447AD8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0CD992E1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Play with ice</w:t>
            </w:r>
          </w:p>
          <w:p w14:paraId="11E46C00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3100090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17F24F82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45E0F4BD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1274F6AC" w14:textId="77777777">
        <w:tc>
          <w:tcPr>
            <w:tcW w:w="7656" w:type="dxa"/>
          </w:tcPr>
          <w:p w14:paraId="10A32FB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5F6AD40D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Follow a simple recipe</w:t>
            </w:r>
          </w:p>
          <w:p w14:paraId="2055DCA1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8FDC12A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59E83655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3C793F0F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78CEEC30" w14:textId="77777777">
        <w:tc>
          <w:tcPr>
            <w:tcW w:w="7656" w:type="dxa"/>
          </w:tcPr>
          <w:p w14:paraId="2C27DE41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10863F2E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Paint a self-portrait</w:t>
            </w:r>
          </w:p>
          <w:p w14:paraId="093279D7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078F46F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6B464387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01997FF8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1BF4CBE5" w14:textId="77777777">
        <w:tc>
          <w:tcPr>
            <w:tcW w:w="7656" w:type="dxa"/>
          </w:tcPr>
          <w:p w14:paraId="3547D5E4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1FE552CA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a photograph</w:t>
            </w:r>
          </w:p>
          <w:p w14:paraId="3BA5C362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14562B0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DE7DCD8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03101B52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1161C6A6" w14:textId="77777777">
        <w:tc>
          <w:tcPr>
            <w:tcW w:w="7656" w:type="dxa"/>
          </w:tcPr>
          <w:p w14:paraId="193EBF07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173327D1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pirate’s treasure map</w:t>
            </w:r>
          </w:p>
          <w:p w14:paraId="208B4037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92B35CE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29BBDFAD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2780C066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1166CD2F" w14:textId="77777777">
        <w:tc>
          <w:tcPr>
            <w:tcW w:w="7656" w:type="dxa"/>
          </w:tcPr>
          <w:p w14:paraId="6F0E8D9E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1C5BD2E6" w14:textId="77777777" w:rsidR="00283E37" w:rsidRDefault="00311281" w:rsidP="00311281">
            <w:pPr>
              <w:tabs>
                <w:tab w:val="right" w:pos="7440"/>
              </w:tabs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Dress up as your </w:t>
            </w:r>
            <w:proofErr w:type="spellStart"/>
            <w:r>
              <w:rPr>
                <w:sz w:val="32"/>
                <w:szCs w:val="32"/>
              </w:rPr>
              <w:t>favourite</w:t>
            </w:r>
            <w:proofErr w:type="spellEnd"/>
            <w:r>
              <w:rPr>
                <w:sz w:val="32"/>
                <w:szCs w:val="32"/>
              </w:rPr>
              <w:t xml:space="preserve"> story character</w:t>
            </w:r>
            <w:r>
              <w:rPr>
                <w:sz w:val="32"/>
                <w:szCs w:val="32"/>
              </w:rPr>
              <w:tab/>
            </w:r>
          </w:p>
          <w:p w14:paraId="09B675A2" w14:textId="77777777" w:rsidR="00283E37" w:rsidRDefault="00283E37" w:rsidP="00311281">
            <w:pPr>
              <w:tabs>
                <w:tab w:val="right" w:pos="7440"/>
              </w:tabs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7CB848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15A8A749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559" w:type="dxa"/>
          </w:tcPr>
          <w:p w14:paraId="02264662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53579C52" w14:textId="77777777">
        <w:tc>
          <w:tcPr>
            <w:tcW w:w="7656" w:type="dxa"/>
          </w:tcPr>
          <w:p w14:paraId="2FDA44A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63890E43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Listen to the noises of nocturnal animals</w:t>
            </w:r>
          </w:p>
          <w:p w14:paraId="1BF51EBF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5A94946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6A6CCBA2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559" w:type="dxa"/>
          </w:tcPr>
          <w:p w14:paraId="6ACCF172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323F48FB" w14:textId="77777777">
        <w:tc>
          <w:tcPr>
            <w:tcW w:w="7656" w:type="dxa"/>
          </w:tcPr>
          <w:p w14:paraId="6AA4A036" w14:textId="77777777" w:rsidR="00283E37" w:rsidRPr="000448B5" w:rsidRDefault="00213F61" w:rsidP="000448B5">
            <w:pPr>
              <w:pStyle w:val="NoSpacing"/>
              <w:spacing w:before="240"/>
              <w:rPr>
                <w:sz w:val="32"/>
                <w:szCs w:val="32"/>
              </w:rPr>
            </w:pPr>
            <w:r w:rsidRPr="000448B5">
              <w:rPr>
                <w:sz w:val="32"/>
                <w:szCs w:val="32"/>
              </w:rPr>
              <w:t>H</w:t>
            </w:r>
            <w:r w:rsidR="00311281" w:rsidRPr="000448B5">
              <w:rPr>
                <w:sz w:val="32"/>
                <w:szCs w:val="32"/>
              </w:rPr>
              <w:t>ave a teddy bears picnic</w:t>
            </w:r>
          </w:p>
          <w:p w14:paraId="3764F18C" w14:textId="4D9F41CB" w:rsidR="00213F61" w:rsidRPr="000448B5" w:rsidRDefault="00213F61" w:rsidP="000448B5">
            <w:pPr>
              <w:pStyle w:val="NoSpacing"/>
              <w:spacing w:before="240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B606C81" w14:textId="77777777" w:rsidR="00283E37" w:rsidRPr="000448B5" w:rsidRDefault="00311281" w:rsidP="000448B5">
            <w:pPr>
              <w:pStyle w:val="NoSpacing"/>
              <w:spacing w:before="240"/>
              <w:rPr>
                <w:sz w:val="32"/>
                <w:szCs w:val="32"/>
              </w:rPr>
            </w:pPr>
            <w:r w:rsidRPr="000448B5">
              <w:rPr>
                <w:sz w:val="32"/>
                <w:szCs w:val="32"/>
              </w:rPr>
              <w:t>School</w:t>
            </w:r>
          </w:p>
        </w:tc>
        <w:tc>
          <w:tcPr>
            <w:tcW w:w="1559" w:type="dxa"/>
          </w:tcPr>
          <w:p w14:paraId="4D2F7F9B" w14:textId="77777777" w:rsidR="00283E37" w:rsidRDefault="00283E37" w:rsidP="000448B5">
            <w:pPr>
              <w:spacing w:before="240" w:line="276" w:lineRule="auto"/>
              <w:rPr>
                <w:sz w:val="32"/>
                <w:szCs w:val="32"/>
              </w:rPr>
            </w:pPr>
          </w:p>
        </w:tc>
      </w:tr>
      <w:tr w:rsidR="00283E37" w14:paraId="7029A984" w14:textId="77777777">
        <w:tc>
          <w:tcPr>
            <w:tcW w:w="7656" w:type="dxa"/>
          </w:tcPr>
          <w:p w14:paraId="40DF9FB2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5DFE59B0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Help an adult with a job around the house</w:t>
            </w:r>
          </w:p>
          <w:p w14:paraId="01C38F9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668D88B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F481EEC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Home</w:t>
            </w:r>
          </w:p>
        </w:tc>
        <w:tc>
          <w:tcPr>
            <w:tcW w:w="1559" w:type="dxa"/>
          </w:tcPr>
          <w:p w14:paraId="4CD706B8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7088F1EA" w14:textId="77777777">
        <w:tc>
          <w:tcPr>
            <w:tcW w:w="7656" w:type="dxa"/>
          </w:tcPr>
          <w:p w14:paraId="095923A5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BB919A1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Build a den</w:t>
            </w:r>
          </w:p>
          <w:p w14:paraId="4719012A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254E93A2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Home</w:t>
            </w:r>
          </w:p>
        </w:tc>
        <w:tc>
          <w:tcPr>
            <w:tcW w:w="1559" w:type="dxa"/>
          </w:tcPr>
          <w:p w14:paraId="52826C7E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283E37" w14:paraId="18B0781D" w14:textId="77777777">
        <w:tc>
          <w:tcPr>
            <w:tcW w:w="7656" w:type="dxa"/>
          </w:tcPr>
          <w:p w14:paraId="50B59D89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6269709A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Walk to School Week</w:t>
            </w:r>
          </w:p>
          <w:p w14:paraId="0211AA00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AB3849C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  <w:p w14:paraId="38E641DC" w14:textId="77777777" w:rsidR="00283E37" w:rsidRDefault="00311281" w:rsidP="00311281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Home/ School</w:t>
            </w:r>
          </w:p>
          <w:p w14:paraId="53F340DF" w14:textId="77777777" w:rsidR="00213F61" w:rsidRDefault="00213F61" w:rsidP="00311281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60C80A8" w14:textId="77777777" w:rsidR="00283E37" w:rsidRDefault="00283E37" w:rsidP="00311281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44FCA429" w14:textId="77777777" w:rsidR="00283E37" w:rsidRDefault="00283E37" w:rsidP="00311281"/>
    <w:sectPr w:rsidR="00283E37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6078"/>
    <w:multiLevelType w:val="multilevel"/>
    <w:tmpl w:val="585665C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4700638">
    <w:abstractNumId w:val="0"/>
  </w:num>
  <w:num w:numId="2" w16cid:durableId="1721829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040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4499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627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37"/>
    <w:rsid w:val="000448B5"/>
    <w:rsid w:val="00213F61"/>
    <w:rsid w:val="00283E37"/>
    <w:rsid w:val="00311281"/>
    <w:rsid w:val="00330295"/>
    <w:rsid w:val="00C7432C"/>
    <w:rsid w:val="00F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8599"/>
  <w15:docId w15:val="{E7569428-9692-4404-9FA4-667BDC05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q1PUYD7dTxniBhyOrlypSjPCQ==">CgMxLjAyDmguYXp2dXY5NnJ1b3o2OAByITFRR2Nyd21ZZmswbE1URkJKdE55QlNTcEFBZTYxeGdRUA==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</Words>
  <Characters>1004</Characters>
  <Application>Microsoft Office Word</Application>
  <DocSecurity>0</DocSecurity>
  <Lines>8</Lines>
  <Paragraphs>2</Paragraphs>
  <ScaleCrop>false</ScaleCrop>
  <Company>Grange Primary School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Sheela Yadav</cp:lastModifiedBy>
  <cp:revision>5</cp:revision>
  <dcterms:created xsi:type="dcterms:W3CDTF">2025-10-22T13:42:00Z</dcterms:created>
  <dcterms:modified xsi:type="dcterms:W3CDTF">2025-10-22T13:48:00Z</dcterms:modified>
</cp:coreProperties>
</file>