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ABDF" w14:textId="77777777" w:rsidR="005A6719" w:rsidRDefault="00A270BA">
      <w:pPr>
        <w:pStyle w:val="Title"/>
        <w:jc w:val="center"/>
        <w:rPr>
          <w:sz w:val="96"/>
          <w:szCs w:val="96"/>
        </w:rPr>
      </w:pPr>
      <w:r>
        <w:rPr>
          <w:sz w:val="96"/>
          <w:szCs w:val="96"/>
        </w:rPr>
        <w:t>Grange Explorers</w:t>
      </w:r>
    </w:p>
    <w:p w14:paraId="6E2B455A" w14:textId="77777777" w:rsidR="005A6719" w:rsidRDefault="00A270BA">
      <w:pPr>
        <w:pStyle w:val="Heading1"/>
        <w:jc w:val="center"/>
      </w:pPr>
      <w:r>
        <w:rPr>
          <w:sz w:val="96"/>
          <w:szCs w:val="96"/>
        </w:rPr>
        <w:t>Nursery Adventure Book</w:t>
      </w:r>
    </w:p>
    <w:p w14:paraId="0D108882" w14:textId="77777777" w:rsidR="005A6719" w:rsidRDefault="005A6719"/>
    <w:p w14:paraId="4E518B9D" w14:textId="77777777" w:rsidR="005A6719" w:rsidRDefault="00A270BA">
      <w:r>
        <w:rPr>
          <w:noProof/>
        </w:rPr>
        <w:drawing>
          <wp:inline distT="0" distB="0" distL="0" distR="0" wp14:anchorId="590F3F50" wp14:editId="38FCB64E">
            <wp:extent cx="5397500" cy="28829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88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65DC34" w14:textId="77777777" w:rsidR="005A6719" w:rsidRDefault="00A270BA">
      <w:pPr>
        <w:rPr>
          <w:sz w:val="44"/>
          <w:szCs w:val="44"/>
        </w:rPr>
      </w:pPr>
      <w:r>
        <w:rPr>
          <w:sz w:val="44"/>
          <w:szCs w:val="44"/>
        </w:rPr>
        <w:t>Name: ___________________________</w:t>
      </w:r>
    </w:p>
    <w:p w14:paraId="43BD8C62" w14:textId="77777777" w:rsidR="005A6719" w:rsidRDefault="00A270BA">
      <w:pPr>
        <w:rPr>
          <w:sz w:val="44"/>
          <w:szCs w:val="44"/>
        </w:rPr>
      </w:pPr>
      <w:r>
        <w:rPr>
          <w:sz w:val="44"/>
          <w:szCs w:val="44"/>
        </w:rPr>
        <w:t>Class: ___________________________</w:t>
      </w:r>
    </w:p>
    <w:p w14:paraId="59BF6F1B" w14:textId="77777777" w:rsidR="005A6719" w:rsidRDefault="00A270BA">
      <w:pPr>
        <w:jc w:val="center"/>
      </w:pPr>
      <w:r>
        <w:rPr>
          <w:sz w:val="32"/>
          <w:szCs w:val="32"/>
        </w:rPr>
        <w:br/>
        <w:t>Collect a stamp for each task you complete!</w:t>
      </w:r>
      <w:r>
        <w:br/>
      </w:r>
    </w:p>
    <w:p w14:paraId="2016410B" w14:textId="77777777" w:rsidR="005A6719" w:rsidRDefault="005A6719">
      <w:pPr>
        <w:jc w:val="center"/>
      </w:pPr>
    </w:p>
    <w:p w14:paraId="10C9FB7F" w14:textId="77777777" w:rsidR="005A6719" w:rsidRDefault="00A270BA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Your Adventure Tasks</w:t>
      </w:r>
    </w:p>
    <w:p w14:paraId="048F39D3" w14:textId="77777777" w:rsidR="00CC2CF6" w:rsidRPr="00CC2CF6" w:rsidRDefault="00CC2CF6" w:rsidP="00CC2CF6"/>
    <w:tbl>
      <w:tblPr>
        <w:tblStyle w:val="a"/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77"/>
        <w:gridCol w:w="1347"/>
        <w:gridCol w:w="1408"/>
      </w:tblGrid>
      <w:tr w:rsidR="005A6719" w14:paraId="37199435" w14:textId="77777777">
        <w:tc>
          <w:tcPr>
            <w:tcW w:w="7877" w:type="dxa"/>
          </w:tcPr>
          <w:p w14:paraId="145CA559" w14:textId="77777777" w:rsidR="005A6719" w:rsidRDefault="00A270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Task</w:t>
            </w:r>
          </w:p>
          <w:p w14:paraId="2FC1E8F7" w14:textId="77777777" w:rsidR="00A270BA" w:rsidRDefault="00A270BA">
            <w:pPr>
              <w:rPr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14:paraId="3D131D8D" w14:textId="77777777" w:rsidR="005A6719" w:rsidRDefault="00A270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Where?</w:t>
            </w:r>
          </w:p>
        </w:tc>
        <w:tc>
          <w:tcPr>
            <w:tcW w:w="1408" w:type="dxa"/>
          </w:tcPr>
          <w:p w14:paraId="2161918D" w14:textId="77777777" w:rsidR="005A6719" w:rsidRDefault="00A270BA">
            <w:pPr>
              <w:rPr>
                <w:b/>
                <w:sz w:val="32"/>
                <w:szCs w:val="32"/>
              </w:rPr>
            </w:pPr>
            <w:bookmarkStart w:id="0" w:name="_heading=h.jthibuw6dj0t" w:colFirst="0" w:colLast="0"/>
            <w:bookmarkEnd w:id="0"/>
            <w:r>
              <w:rPr>
                <w:b/>
                <w:sz w:val="32"/>
                <w:szCs w:val="32"/>
              </w:rPr>
              <w:t xml:space="preserve">Stamp </w:t>
            </w:r>
          </w:p>
        </w:tc>
      </w:tr>
      <w:tr w:rsidR="005A6719" w14:paraId="2EADE619" w14:textId="77777777">
        <w:tc>
          <w:tcPr>
            <w:tcW w:w="7877" w:type="dxa"/>
          </w:tcPr>
          <w:p w14:paraId="6B5781C1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1719B46A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Splash in puddles on a rainy day</w:t>
            </w:r>
          </w:p>
          <w:p w14:paraId="502AFE2E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1C6602FB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108D099D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0DB688E1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0E951C6F" w14:textId="77777777">
        <w:tc>
          <w:tcPr>
            <w:tcW w:w="7877" w:type="dxa"/>
          </w:tcPr>
          <w:p w14:paraId="6061160F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07983A82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Sing your </w:t>
            </w:r>
            <w:proofErr w:type="spellStart"/>
            <w:r>
              <w:rPr>
                <w:sz w:val="32"/>
                <w:szCs w:val="32"/>
              </w:rPr>
              <w:t>favourite</w:t>
            </w:r>
            <w:proofErr w:type="spellEnd"/>
            <w:r>
              <w:rPr>
                <w:sz w:val="32"/>
                <w:szCs w:val="32"/>
              </w:rPr>
              <w:t xml:space="preserve"> nursery rhyme</w:t>
            </w:r>
          </w:p>
          <w:p w14:paraId="760946C5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5CECE096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0670BF6D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408" w:type="dxa"/>
          </w:tcPr>
          <w:p w14:paraId="2E6C5F69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65B2108A" w14:textId="77777777">
        <w:tc>
          <w:tcPr>
            <w:tcW w:w="7877" w:type="dxa"/>
          </w:tcPr>
          <w:p w14:paraId="09708746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3D023DB4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Build a tall tower using blocks</w:t>
            </w:r>
          </w:p>
          <w:p w14:paraId="1A0601DA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7381CB67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55652BFF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408" w:type="dxa"/>
          </w:tcPr>
          <w:p w14:paraId="2555BFF6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6C3C8BAC" w14:textId="77777777">
        <w:tc>
          <w:tcPr>
            <w:tcW w:w="7877" w:type="dxa"/>
          </w:tcPr>
          <w:p w14:paraId="7B31659B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3113E598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 on a nature walk and collect leaves - can you sort them into groups?</w:t>
            </w:r>
          </w:p>
          <w:p w14:paraId="635BBC7A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515A805E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17FB6D25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2396D380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0F2D66F6" w14:textId="77777777">
        <w:tc>
          <w:tcPr>
            <w:tcW w:w="7877" w:type="dxa"/>
          </w:tcPr>
          <w:p w14:paraId="69C72BD6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18E98F61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 a picture of your family</w:t>
            </w:r>
          </w:p>
          <w:p w14:paraId="532E3F86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3047D5DE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4EE4657D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2B163CF6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0E207787" w14:textId="77777777">
        <w:tc>
          <w:tcPr>
            <w:tcW w:w="7877" w:type="dxa"/>
          </w:tcPr>
          <w:p w14:paraId="5BD3AAAE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6247C1B5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Have a picnic with your teddy</w:t>
            </w:r>
          </w:p>
          <w:p w14:paraId="75DF1730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0A8995DC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5B46D17E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46DFADEF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1A5102D0" w14:textId="77777777">
        <w:tc>
          <w:tcPr>
            <w:tcW w:w="7877" w:type="dxa"/>
          </w:tcPr>
          <w:p w14:paraId="0E963762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33D76D10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Explore what sinks or floats in water</w:t>
            </w:r>
          </w:p>
          <w:p w14:paraId="6A7FDD12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4650E8B6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28FC5A8C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408" w:type="dxa"/>
          </w:tcPr>
          <w:p w14:paraId="742A6AD2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722366B7" w14:textId="77777777">
        <w:tc>
          <w:tcPr>
            <w:tcW w:w="7877" w:type="dxa"/>
          </w:tcPr>
          <w:p w14:paraId="30E5973E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72E7E968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Dance to your </w:t>
            </w:r>
            <w:proofErr w:type="spellStart"/>
            <w:r>
              <w:rPr>
                <w:sz w:val="32"/>
                <w:szCs w:val="32"/>
              </w:rPr>
              <w:t>favourite</w:t>
            </w:r>
            <w:proofErr w:type="spellEnd"/>
            <w:r>
              <w:rPr>
                <w:sz w:val="32"/>
                <w:szCs w:val="32"/>
              </w:rPr>
              <w:t xml:space="preserve"> song</w:t>
            </w:r>
          </w:p>
          <w:p w14:paraId="45F22A59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764F8400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6387F4E0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71CA1F65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294EAF53" w14:textId="77777777">
        <w:tc>
          <w:tcPr>
            <w:tcW w:w="7877" w:type="dxa"/>
          </w:tcPr>
          <w:p w14:paraId="53287297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51C0EB4A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Visit the library and borrow a book</w:t>
            </w:r>
          </w:p>
          <w:p w14:paraId="710F46F4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7221ED02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1A8E54FF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615F8A6F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7437CC3D" w14:textId="77777777">
        <w:tc>
          <w:tcPr>
            <w:tcW w:w="7877" w:type="dxa"/>
          </w:tcPr>
          <w:p w14:paraId="4AA8C550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47A676D0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Help put away your toys</w:t>
            </w:r>
          </w:p>
          <w:p w14:paraId="5828E0DA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3346FC7D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45511376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52647DB8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78850356" w14:textId="77777777">
        <w:tc>
          <w:tcPr>
            <w:tcW w:w="7877" w:type="dxa"/>
          </w:tcPr>
          <w:p w14:paraId="1BA33C8B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6056680D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Paint with your fingers</w:t>
            </w:r>
          </w:p>
          <w:p w14:paraId="6DE2A678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2B192B14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7F965DE0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408" w:type="dxa"/>
          </w:tcPr>
          <w:p w14:paraId="469C62BF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0AE1632C" w14:textId="77777777">
        <w:tc>
          <w:tcPr>
            <w:tcW w:w="7877" w:type="dxa"/>
          </w:tcPr>
          <w:p w14:paraId="21DE0529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5D78C6BE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Look for bugs in the garden or park</w:t>
            </w:r>
          </w:p>
          <w:p w14:paraId="7D6D407C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634FD09A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08029205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65A876C5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51802A12" w14:textId="77777777">
        <w:tc>
          <w:tcPr>
            <w:tcW w:w="7877" w:type="dxa"/>
          </w:tcPr>
          <w:p w14:paraId="03A64F47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1E3C046D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Pretend to be an animal</w:t>
            </w:r>
          </w:p>
          <w:p w14:paraId="7F8294D2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4F944A94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06FDE736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559BB51E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203CDE26" w14:textId="77777777">
        <w:tc>
          <w:tcPr>
            <w:tcW w:w="7877" w:type="dxa"/>
          </w:tcPr>
          <w:p w14:paraId="3CDADD24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3362776F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 picture using stickers</w:t>
            </w:r>
          </w:p>
          <w:p w14:paraId="638CB07E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275BC371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06658E96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011BBD61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3D23F7B7" w14:textId="77777777">
        <w:tc>
          <w:tcPr>
            <w:tcW w:w="7877" w:type="dxa"/>
          </w:tcPr>
          <w:p w14:paraId="5A231C37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0FFE491B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Roll and shape playdough</w:t>
            </w:r>
          </w:p>
          <w:p w14:paraId="294747CF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2E9A901D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7A97800C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408" w:type="dxa"/>
          </w:tcPr>
          <w:p w14:paraId="2118528F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3513E7D0" w14:textId="77777777">
        <w:tc>
          <w:tcPr>
            <w:tcW w:w="7877" w:type="dxa"/>
          </w:tcPr>
          <w:p w14:paraId="27E2F110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4846B486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Help water a plant</w:t>
            </w:r>
          </w:p>
          <w:p w14:paraId="5B885DFB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198A5634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6B19D192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5889AF38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7D1BD609" w14:textId="77777777">
        <w:tc>
          <w:tcPr>
            <w:tcW w:w="7877" w:type="dxa"/>
          </w:tcPr>
          <w:p w14:paraId="57B0E2B0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37F568C2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Dress up in your </w:t>
            </w:r>
            <w:proofErr w:type="spellStart"/>
            <w:r>
              <w:rPr>
                <w:sz w:val="32"/>
                <w:szCs w:val="32"/>
              </w:rPr>
              <w:t>favourite</w:t>
            </w:r>
            <w:proofErr w:type="spellEnd"/>
            <w:r>
              <w:rPr>
                <w:sz w:val="32"/>
                <w:szCs w:val="32"/>
              </w:rPr>
              <w:t xml:space="preserve"> costume</w:t>
            </w:r>
          </w:p>
          <w:p w14:paraId="5CC0A6C1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65CA1081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13E80F44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489E547B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34247798" w14:textId="77777777">
        <w:tc>
          <w:tcPr>
            <w:tcW w:w="7877" w:type="dxa"/>
          </w:tcPr>
          <w:p w14:paraId="2FEF11EE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018F9847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Listen to a story with an adult</w:t>
            </w:r>
          </w:p>
          <w:p w14:paraId="7CD193D6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0F2173DB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116641FF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1AFE9846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77ED9CE2" w14:textId="77777777">
        <w:tc>
          <w:tcPr>
            <w:tcW w:w="7877" w:type="dxa"/>
          </w:tcPr>
          <w:p w14:paraId="760CC49A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62DF4599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Play a game of hide and seek</w:t>
            </w:r>
          </w:p>
          <w:p w14:paraId="2A7DEFF3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3C6B104C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725D1756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408" w:type="dxa"/>
          </w:tcPr>
          <w:p w14:paraId="78553560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684BD0DB" w14:textId="77777777">
        <w:tc>
          <w:tcPr>
            <w:tcW w:w="7877" w:type="dxa"/>
          </w:tcPr>
          <w:p w14:paraId="3428465D" w14:textId="3116F0B2" w:rsidR="005A6719" w:rsidRPr="00CD09BD" w:rsidRDefault="00CD09BD" w:rsidP="00A270BA">
            <w:pPr>
              <w:pStyle w:val="NoSpacing"/>
              <w:spacing w:before="240" w:after="240" w:line="276" w:lineRule="auto"/>
              <w:rPr>
                <w:sz w:val="32"/>
                <w:szCs w:val="32"/>
              </w:rPr>
            </w:pPr>
            <w:r w:rsidRPr="00CD09BD">
              <w:rPr>
                <w:sz w:val="32"/>
                <w:szCs w:val="32"/>
              </w:rPr>
              <w:t>Try a fruit or vegetable you've never eaten before</w:t>
            </w:r>
          </w:p>
        </w:tc>
        <w:tc>
          <w:tcPr>
            <w:tcW w:w="1347" w:type="dxa"/>
          </w:tcPr>
          <w:p w14:paraId="544E05F7" w14:textId="77777777" w:rsidR="005A6719" w:rsidRPr="00CD09BD" w:rsidRDefault="00A270BA" w:rsidP="00A270BA">
            <w:pPr>
              <w:pStyle w:val="NoSpacing"/>
              <w:spacing w:before="240" w:after="240" w:line="276" w:lineRule="auto"/>
              <w:rPr>
                <w:sz w:val="32"/>
                <w:szCs w:val="32"/>
              </w:rPr>
            </w:pPr>
            <w:r w:rsidRPr="00CD09BD"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5047A9D9" w14:textId="77777777" w:rsidR="005A6719" w:rsidRDefault="005A6719" w:rsidP="00A270BA">
            <w:pPr>
              <w:spacing w:before="240" w:after="240" w:line="276" w:lineRule="auto"/>
              <w:rPr>
                <w:sz w:val="32"/>
                <w:szCs w:val="32"/>
              </w:rPr>
            </w:pPr>
          </w:p>
        </w:tc>
      </w:tr>
      <w:tr w:rsidR="005A6719" w14:paraId="0D73FE67" w14:textId="77777777">
        <w:tc>
          <w:tcPr>
            <w:tcW w:w="7877" w:type="dxa"/>
          </w:tcPr>
          <w:p w14:paraId="3F985865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5283F7AD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Roll down a really big hill</w:t>
            </w:r>
          </w:p>
        </w:tc>
        <w:tc>
          <w:tcPr>
            <w:tcW w:w="1347" w:type="dxa"/>
          </w:tcPr>
          <w:p w14:paraId="2BC191A6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3BFD5310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  <w:p w14:paraId="00686AC7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08" w:type="dxa"/>
          </w:tcPr>
          <w:p w14:paraId="40D4FF3A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465030FC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7741A805" w14:textId="77777777">
        <w:tc>
          <w:tcPr>
            <w:tcW w:w="7877" w:type="dxa"/>
          </w:tcPr>
          <w:p w14:paraId="35F37A81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58AF6C78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Take part in Walk to School Week</w:t>
            </w:r>
          </w:p>
        </w:tc>
        <w:tc>
          <w:tcPr>
            <w:tcW w:w="1347" w:type="dxa"/>
          </w:tcPr>
          <w:p w14:paraId="5CE12DFB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45ADCFB9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Home/ School</w:t>
            </w:r>
          </w:p>
        </w:tc>
        <w:tc>
          <w:tcPr>
            <w:tcW w:w="1408" w:type="dxa"/>
          </w:tcPr>
          <w:p w14:paraId="3806C85F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2B67A58D" w14:textId="77777777">
        <w:tc>
          <w:tcPr>
            <w:tcW w:w="7877" w:type="dxa"/>
          </w:tcPr>
          <w:p w14:paraId="2CD7BAE8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6B2A301E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Visit a farm</w:t>
            </w:r>
          </w:p>
        </w:tc>
        <w:tc>
          <w:tcPr>
            <w:tcW w:w="1347" w:type="dxa"/>
          </w:tcPr>
          <w:p w14:paraId="4C84E6EF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219C385E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Trip</w:t>
            </w:r>
          </w:p>
        </w:tc>
        <w:tc>
          <w:tcPr>
            <w:tcW w:w="1408" w:type="dxa"/>
          </w:tcPr>
          <w:p w14:paraId="012B23F3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6F0EE4C9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296BE61D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081E1A54" w14:textId="77777777">
        <w:tc>
          <w:tcPr>
            <w:tcW w:w="7877" w:type="dxa"/>
          </w:tcPr>
          <w:p w14:paraId="4246E2D8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512C0A59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Take a photo of something you see outside that makes you happy</w:t>
            </w:r>
          </w:p>
          <w:p w14:paraId="34796364" w14:textId="77777777" w:rsidR="00A270BA" w:rsidRDefault="00A270BA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2FE6D4E3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4581CEF9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1FEDFD60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4749733E" w14:textId="77777777">
        <w:tc>
          <w:tcPr>
            <w:tcW w:w="7877" w:type="dxa"/>
          </w:tcPr>
          <w:p w14:paraId="05E4C2D0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3412652D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a bug hotel using leaves, sticks and small boxes</w:t>
            </w:r>
          </w:p>
          <w:p w14:paraId="40C0515B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2CFDDA04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21A189A5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408" w:type="dxa"/>
          </w:tcPr>
          <w:p w14:paraId="4D2A4FA4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6B3E121B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5A6719" w14:paraId="53729C6E" w14:textId="77777777">
        <w:tc>
          <w:tcPr>
            <w:tcW w:w="7877" w:type="dxa"/>
          </w:tcPr>
          <w:p w14:paraId="67D6FED7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3DFB7ED5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a piece of art with nature items you have collected</w:t>
            </w:r>
          </w:p>
        </w:tc>
        <w:tc>
          <w:tcPr>
            <w:tcW w:w="1347" w:type="dxa"/>
          </w:tcPr>
          <w:p w14:paraId="743D8D77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  <w:p w14:paraId="7868F122" w14:textId="77777777" w:rsidR="005A6719" w:rsidRDefault="00A270BA" w:rsidP="004C5B3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  <w:p w14:paraId="6CF79C8F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08" w:type="dxa"/>
          </w:tcPr>
          <w:p w14:paraId="723E19D9" w14:textId="77777777" w:rsidR="005A6719" w:rsidRDefault="005A6719" w:rsidP="004C5B33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6EE818E0" w14:textId="77777777" w:rsidR="005A6719" w:rsidRDefault="005A6719"/>
    <w:sectPr w:rsidR="005A6719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A7417"/>
    <w:multiLevelType w:val="multilevel"/>
    <w:tmpl w:val="C0D0727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0907519">
    <w:abstractNumId w:val="0"/>
  </w:num>
  <w:num w:numId="2" w16cid:durableId="14975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4352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3668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6218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4315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19"/>
    <w:rsid w:val="004C5B33"/>
    <w:rsid w:val="005A6719"/>
    <w:rsid w:val="00A270BA"/>
    <w:rsid w:val="00CC2CF6"/>
    <w:rsid w:val="00CD09BD"/>
    <w:rsid w:val="00DA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4B61"/>
  <w15:docId w15:val="{C9AFBA97-2D5C-4A46-91CE-ED386B1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cNLagd8IBoWfvpa/2tUuC+fCRg==">CgMxLjAyDmguanRoaWJ1dzZkajB0OAByITF3QnN4U29OTXdjdzNOTFF2ejc2bDBQUWlDd3ZpNGd5TQ==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Primary School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Sheela Yadav</cp:lastModifiedBy>
  <cp:revision>4</cp:revision>
  <dcterms:created xsi:type="dcterms:W3CDTF">2025-06-27T11:08:00Z</dcterms:created>
  <dcterms:modified xsi:type="dcterms:W3CDTF">2025-10-23T08:43:00Z</dcterms:modified>
</cp:coreProperties>
</file>